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AGGIUNTA NUOVO CONDUTTORE IN CONTRATTO DI LOCAZIONE GIÀ REGISTRATO</w:t>
      </w:r>
    </w:p>
    <w:p/>
    <w:p/>
    <w:p>
      <w:r>
        <w:rPr>
          <w:b/>
          <w:sz w:val="20"/>
        </w:rPr>
        <w:t>PREMESSA</w:t>
      </w:r>
    </w:p>
    <w:p>
      <w:r>
        <w:rPr>
          <w:b w:val="0"/>
          <w:sz w:val="20"/>
        </w:rPr>
        <w:t>Il sottoscritto LOCATORE, di seguito denominato 'Locatore', e il/i conduttore/i attuale/i, di seguito denominato/i 'Conduttore/i', hanno stipulato in data ________________, contratto di locazione registrato presso l'Agenzia delle Entrate al numero ________________, relativo all'immobile sito in ________________________________________________.</w:t>
      </w:r>
    </w:p>
    <w:p/>
    <w:p>
      <w:r>
        <w:rPr>
          <w:b w:val="0"/>
          <w:sz w:val="20"/>
        </w:rPr>
        <w:t>Con il presente atto le parti intendono procedere all'aggiunta di un nuovo conduttore, che assume gli stessi diritti e obblighi previsti nel contratto originario, integrandone il contenuto senza modificarne la durata, il canone e le condizioni già pattuite.</w:t>
      </w:r>
    </w:p>
    <w:p/>
    <w:p/>
    <w:p>
      <w:r>
        <w:rPr>
          <w:b/>
          <w:sz w:val="20"/>
        </w:rPr>
        <w:t>DATI LOCATORE</w:t>
      </w:r>
    </w:p>
    <w:p>
      <w:r>
        <w:rPr>
          <w:b w:val="0"/>
          <w:sz w:val="20"/>
        </w:rPr>
        <w:t>Nome e Cognome / Ragione Sociale : ____________________________________________</w:t>
      </w:r>
    </w:p>
    <w:p>
      <w:r>
        <w:rPr>
          <w:b w:val="0"/>
          <w:sz w:val="20"/>
        </w:rPr>
        <w:t>Codice Fiscale / Partita IVA : ________________________________________________</w:t>
      </w:r>
    </w:p>
    <w:p>
      <w:r>
        <w:rPr>
          <w:b w:val="0"/>
          <w:sz w:val="20"/>
        </w:rPr>
        <w:t>Residenza / Sede Legale : ___________________________________________________</w:t>
      </w:r>
    </w:p>
    <w:p/>
    <w:p>
      <w:r>
        <w:rPr>
          <w:b/>
          <w:sz w:val="20"/>
        </w:rPr>
        <w:t>DATI CONDUTTORE/I ATTUALE/I</w:t>
      </w:r>
    </w:p>
    <w:p>
      <w:r>
        <w:rPr>
          <w:b w:val="0"/>
          <w:sz w:val="20"/>
        </w:rPr>
        <w:t>Nome e Cognome : _____________________________________________________________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_________________________________________________________________</w:t>
      </w:r>
    </w:p>
    <w:p/>
    <w:p>
      <w:r>
        <w:rPr>
          <w:b/>
          <w:sz w:val="20"/>
        </w:rPr>
        <w:t>DATI NUOVO CONDUTTORE</w:t>
      </w:r>
    </w:p>
    <w:p>
      <w:r>
        <w:rPr>
          <w:b w:val="0"/>
          <w:sz w:val="20"/>
        </w:rPr>
        <w:t>Nome e Cognome : _____________________________________________________________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_________________________________________________________________</w:t>
      </w:r>
    </w:p>
    <w:p/>
    <w:p/>
    <w:p>
      <w:r>
        <w:rPr>
          <w:b/>
          <w:sz w:val="20"/>
        </w:rPr>
        <w:t>ARTICOLO 1 – OGGETTO DELL’INTEGRAZIONE</w:t>
      </w:r>
    </w:p>
    <w:p>
      <w:r>
        <w:rPr>
          <w:b w:val="0"/>
          <w:sz w:val="20"/>
        </w:rPr>
        <w:t>Il presente atto ha per oggetto l'aggiunta del nuovo conduttore sopra indicato al contratto di locazione originario, con decorrenza dalla data di sottoscrizione del presente documento.</w:t>
      </w:r>
    </w:p>
    <w:p/>
    <w:p>
      <w:r>
        <w:rPr>
          <w:b/>
          <w:sz w:val="20"/>
        </w:rPr>
        <w:t>ARTICOLO 2 – DIRITTI ED OBBLIGHI DEL NUOVO CONDUTTORE</w:t>
      </w:r>
    </w:p>
    <w:p>
      <w:r>
        <w:rPr>
          <w:b w:val="0"/>
          <w:sz w:val="20"/>
        </w:rPr>
        <w:t>Il nuovo conduttore assume integralmente i diritti e gli obblighi derivanti dal contratto di locazione originario, compresi quelli relativi al pagamento del canone, alla manutenzione dell'immobile e all'osservanza delle altre condizioni contrattuali.</w:t>
      </w:r>
    </w:p>
    <w:p/>
    <w:p>
      <w:r>
        <w:rPr>
          <w:b/>
          <w:sz w:val="20"/>
        </w:rPr>
        <w:t>ARTICOLO 3 – RESPONSABILITÀ SOLIDALE</w:t>
      </w:r>
    </w:p>
    <w:p>
      <w:r>
        <w:rPr>
          <w:b w:val="0"/>
          <w:sz w:val="20"/>
        </w:rPr>
        <w:t>Il nuovo conduttore, unitamente agli altri conduttori attuali, risponde in solido verso il locatore per quanto riguarda l'adempimento di tutte le obbligazioni contrattuali.</w:t>
      </w:r>
    </w:p>
    <w:p/>
    <w:p>
      <w:r>
        <w:rPr>
          <w:b/>
          <w:sz w:val="20"/>
        </w:rPr>
        <w:t>ARTICOLO 4 – DURATA E CANONE</w:t>
      </w:r>
    </w:p>
    <w:p>
      <w:r>
        <w:rPr>
          <w:b w:val="0"/>
          <w:sz w:val="20"/>
        </w:rPr>
        <w:t>La durata del contratto di locazione e l'importo del canone rimangono invariati e confermati nella loro interezza, così come le modalità di pagamento e le condizioni già concordate.</w:t>
      </w:r>
    </w:p>
    <w:p/>
    <w:p>
      <w:r>
        <w:rPr>
          <w:b/>
          <w:sz w:val="20"/>
        </w:rPr>
        <w:t>ARTICOLO 5 – REGISTRAZIONE DELL'ATTO</w:t>
      </w:r>
    </w:p>
    <w:p>
      <w:r>
        <w:rPr>
          <w:b w:val="0"/>
          <w:sz w:val="20"/>
        </w:rPr>
        <w:t>Le parti si impegnano a richiedere la registrazione del presente atto integrativo presso l'Agenzia delle Entrate entro i termini di legge, assumendosi ciascuna le rispettive responsabilità in merito.</w:t>
      </w:r>
    </w:p>
    <w:p/>
    <w:p/>
    <w:p>
      <w:r>
        <w:rPr>
          <w:b w:val="0"/>
          <w:sz w:val="20"/>
        </w:rPr>
        <w:t>Luogo : __________________________________________      Data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CONDUTTORE/I ATTUALE/I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NUOVO CONDUTTORE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https://esperto-contratti.com/aggiunta-nuovo-conduttore-in-contratto-di-locazione-gia-registrato-fac-simile/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aggiunta-nuovo-conduttore-in-contratto-di-locazione-gia-registrato-fac-simi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