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CESSIONE CONTRATTO PRELIMINARE DI COMPRAVENDITA</w:t>
      </w:r>
    </w:p>
    <w:p/>
    <w:p/>
    <w:p>
      <w:r>
        <w:rPr>
          <w:b/>
          <w:sz w:val="20"/>
        </w:rPr>
        <w:t>PREMESSE</w:t>
      </w:r>
    </w:p>
    <w:p>
      <w:r>
        <w:rPr>
          <w:b w:val="0"/>
          <w:sz w:val="20"/>
        </w:rPr>
        <w:t>Le premesse costituiscono parte integrante e sostanziale del presente contratto.</w:t>
      </w:r>
    </w:p>
    <w:p/>
    <w:p>
      <w:r>
        <w:rPr>
          <w:b w:val="0"/>
          <w:sz w:val="20"/>
        </w:rPr>
        <w:t>Il Sig./La Sig.ra _____________________________________________________ (di seguito, “Cedente”),</w:t>
        <w:br/>
        <w:t>residente in _________________________________________________________,</w:t>
        <w:br/>
        <w:t>codice fiscale _______________________________________________________,</w:t>
        <w:br/>
        <w:t>è titolare del contratto preliminare di compravendita relativo all'immobile sito in ________________________________________________________,</w:t>
        <w:br/>
        <w:t>come da contratto preliminare stipulato in data _______________ con il Sig./La Sig.ra _____________________________________________________ (di seguito, “Cessionario originario”).</w:t>
      </w:r>
    </w:p>
    <w:p/>
    <w:p>
      <w:r>
        <w:rPr>
          <w:b w:val="0"/>
          <w:sz w:val="20"/>
        </w:rPr>
        <w:t>Il Cedente intende cedere al Sig./La Sig.ra _____________________________________________________ (di seguito, “Cessionario”),</w:t>
        <w:br/>
        <w:t>codice fiscale _______________________________________________________,</w:t>
        <w:br/>
        <w:t>tutti i diritti e gli obblighi derivanti dal suddetto contratto preliminare di compravendita.</w:t>
      </w:r>
    </w:p>
    <w:p/>
    <w:p/>
    <w:p>
      <w:r>
        <w:rPr>
          <w:b/>
          <w:sz w:val="20"/>
        </w:rPr>
        <w:t>Articolo 1 – Oggetto della Cessione</w:t>
      </w:r>
    </w:p>
    <w:p>
      <w:r>
        <w:rPr>
          <w:b w:val="0"/>
          <w:sz w:val="20"/>
        </w:rPr>
        <w:t>Il Cedente cede e trasferisce al Cessionario, che accetta, tutti i diritti, le obbligazioni e gli oneri derivanti dal contratto preliminare di compravendita</w:t>
        <w:br/>
        <w:t>dell'immobile sopra descritto, con ogni relativo accessorio, titolo ed effetto.</w:t>
      </w:r>
    </w:p>
    <w:p/>
    <w:p>
      <w:r>
        <w:rPr>
          <w:b/>
          <w:sz w:val="20"/>
        </w:rPr>
        <w:t>Articolo 2 – Dichiarazioni del Cedente</w:t>
      </w:r>
    </w:p>
    <w:p>
      <w:r>
        <w:rPr>
          <w:b w:val="0"/>
          <w:sz w:val="20"/>
        </w:rPr>
        <w:t>Il Cedente dichiara e garantisce che il contratto preliminare è valido, efficace e privo di vincoli o cause di risoluzione,</w:t>
        <w:br/>
        <w:t>e che non ha effettuato ulteriori cessioni o trasferimenti dei medesimi diritti oggetto del presente contratto.</w:t>
      </w:r>
    </w:p>
    <w:p/>
    <w:p>
      <w:r>
        <w:rPr>
          <w:b/>
          <w:sz w:val="20"/>
        </w:rPr>
        <w:t>Articolo 3 – Dichiarazioni del Cessionario</w:t>
      </w:r>
    </w:p>
    <w:p>
      <w:r>
        <w:rPr>
          <w:b w:val="0"/>
          <w:sz w:val="20"/>
        </w:rPr>
        <w:t>Il Cessionario dichiara di conoscere e accettare integralmente i termini e le condizioni del contratto preliminare</w:t>
        <w:br/>
        <w:t>ceduto, impegnandosi a rispettarne tutti gli obblighi e a subentrare in ogni diritto connesso.</w:t>
      </w:r>
    </w:p>
    <w:p/>
    <w:p>
      <w:r>
        <w:rPr>
          <w:b/>
          <w:sz w:val="20"/>
        </w:rPr>
        <w:t>Articolo 4 – Corrispettivo della Cessione</w:t>
      </w:r>
    </w:p>
    <w:p>
      <w:r>
        <w:rPr>
          <w:b w:val="0"/>
          <w:sz w:val="20"/>
        </w:rPr>
        <w:t>Le parti concordano che il corrispettivo per la cessione dei diritti derivanti dal contratto preliminare è pari a Euro ____________,</w:t>
        <w:br/>
        <w:t>da corrispondersi secondo le modalità concordate separatamente tra Cedente e Cessionario.</w:t>
      </w:r>
    </w:p>
    <w:p/>
    <w:p>
      <w:r>
        <w:rPr>
          <w:b/>
          <w:sz w:val="20"/>
        </w:rPr>
        <w:t>Articolo 5 – Obblighi delle Parti</w:t>
      </w:r>
    </w:p>
    <w:p>
      <w:r>
        <w:rPr>
          <w:b w:val="0"/>
          <w:sz w:val="20"/>
        </w:rPr>
        <w:t>Il Cedente si impegna a consegnare al Cessionario tutta la documentazione relativa al contratto preliminare e a collaborare per il buon esito della cessione.</w:t>
        <w:br/>
        <w:t>Il Cessionario si impegna a rispettare integralmente gli obblighi previsti dal contratto preliminare e a manlevare il Cedente da eventuali oneri successivi alla cessione.</w:t>
      </w:r>
    </w:p>
    <w:p/>
    <w:p>
      <w:r>
        <w:rPr>
          <w:b/>
          <w:sz w:val="20"/>
        </w:rPr>
        <w:t>Articolo 6 – Spese e Oneri</w:t>
      </w:r>
    </w:p>
    <w:p>
      <w:r>
        <w:rPr>
          <w:b w:val="0"/>
          <w:sz w:val="20"/>
        </w:rPr>
        <w:t>Tutte le spese, imposte, tasse e oneri relativi al presente contratto di cessione sono a carico esclusivo del Cessionario,</w:t>
        <w:br/>
        <w:t>salvo diverso accordo scritto tra le parti.</w:t>
      </w:r>
    </w:p>
    <w:p/>
    <w:p>
      <w:r>
        <w:rPr>
          <w:b/>
          <w:sz w:val="20"/>
        </w:rPr>
        <w:t>Articolo 7 – Clausola Risolutiva Espressa</w:t>
      </w:r>
    </w:p>
    <w:p>
      <w:r>
        <w:rPr>
          <w:b w:val="0"/>
          <w:sz w:val="20"/>
        </w:rPr>
        <w:t>In caso di mancato pagamento del corrispettivo da parte del Cessionario entro i termini stabiliti, il presente contratto si intende risolto di diritto,</w:t>
        <w:br/>
        <w:t>con obbligo del Cessionario di restituire ogni diritto trasferito, fatti salvi eventuali danni.</w:t>
      </w:r>
    </w:p>
    <w:p/>
    <w:p>
      <w:r>
        <w:rPr>
          <w:b/>
          <w:sz w:val="20"/>
        </w:rPr>
        <w:t>Articolo 8 – Foro Competente</w:t>
      </w:r>
    </w:p>
    <w:p>
      <w:r>
        <w:rPr>
          <w:b w:val="0"/>
          <w:sz w:val="20"/>
        </w:rPr>
        <w:t>Per ogni controversia relativa all'interpretazione, esecuzione e validità del presente contratto sarà competente in via esclusiva il Foro di _______________.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CESSIONARIO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https://esperto-contratti.com/cessione-contratto-preliminare-di-compravendita-fac-simile/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cessione-contratto-preliminare-di-compravendita-fac-simil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