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CESSIONE DEI DIRITTI D'AUTORE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________________________________, nato/a a _______________, residente in ________________________________, codice fiscale ________________________________, di seguito denominato 'Cedente',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La Società/Il Sig./La Sig.ra ________________________________, con sede legale in ________________________________, codice fiscale/partita IVA ________________________________, di seguito denominato 'Cessionario',</w:t>
      </w:r>
    </w:p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Cedente è autore dell'opera intellettuale descritta nel presente contratto e detiene tutti i diritti patrimoniali sull'opera medesima.</w:t>
      </w:r>
    </w:p>
    <w:p>
      <w:r>
        <w:rPr>
          <w:b w:val="0"/>
          <w:sz w:val="20"/>
        </w:rPr>
        <w:t>Il Cessionario intende acquisire dal Cedente i diritti patrimoniali relativi all'opera, alle condizioni di seguito indicate.</w:t>
      </w:r>
    </w:p>
    <w:p/>
    <w:p>
      <w:r>
        <w:rPr>
          <w:b/>
          <w:sz w:val="20"/>
        </w:rPr>
        <w:t>Articolo 1 – Oggetto della Cessione</w:t>
      </w:r>
    </w:p>
    <w:p>
      <w:r>
        <w:rPr>
          <w:b w:val="0"/>
          <w:sz w:val="20"/>
        </w:rPr>
        <w:t>Il Cedente cede al Cessionario, che accetta, tutti i diritti patrimoniali relativi all'opera intellettuale intitolata ________________________________________________________, comprendenti in particolare il diritto di riproduzione, distribuzione, comunicazione al pubblico, traduzione, adattamento e ogni altro diritto previsto dalla normativa vigente in materia di diritto d'autore.</w:t>
      </w:r>
    </w:p>
    <w:p/>
    <w:p>
      <w:r>
        <w:rPr>
          <w:b/>
          <w:sz w:val="20"/>
        </w:rPr>
        <w:t>Articolo 2 – Estensione Territoriale e Temporale</w:t>
      </w:r>
    </w:p>
    <w:p>
      <w:r>
        <w:rPr>
          <w:b w:val="0"/>
          <w:sz w:val="20"/>
        </w:rPr>
        <w:t>La cessione dei diritti di cui all'articolo 1 ha efficacia per tutto il territorio nazionale ed internazionale e per tutta la durata dei diritti riconosciuti dalla legge sul diritto d'autore, comprese eventuali proroghe o rinnovi.</w:t>
      </w:r>
    </w:p>
    <w:p/>
    <w:p>
      <w:r>
        <w:rPr>
          <w:b/>
          <w:sz w:val="20"/>
        </w:rPr>
        <w:t>Articolo 3 – Corrispettivo</w:t>
      </w:r>
    </w:p>
    <w:p>
      <w:r>
        <w:rPr>
          <w:b w:val="0"/>
          <w:sz w:val="20"/>
        </w:rPr>
        <w:t>Il Cessionario si impegna a corrispondere al Cedente, a titolo di corrispettivo per la cessione dei diritti sopra indicati, la somma di Euro ________________ (__________________________), che il Cedente dichiara di aver ricevuto a integrazione del presente contratto, a piena e completa liberazione.</w:t>
      </w:r>
    </w:p>
    <w:p/>
    <w:p>
      <w:r>
        <w:rPr>
          <w:b/>
          <w:sz w:val="20"/>
        </w:rPr>
        <w:t>Articolo 4 – Garanzie del Cedente</w:t>
      </w:r>
    </w:p>
    <w:p>
      <w:r>
        <w:rPr>
          <w:b w:val="0"/>
          <w:sz w:val="20"/>
        </w:rPr>
        <w:t>Il Cedente garantisce di essere l'autore esclusivo dell'opera e di detenere tutti i diritti di cessione, che l'opera è originale e non viola diritti di terzi, e si impegna a manlevare il Cessionario da qualsiasi pretesa, azione o controversia che possa derivare da eventuali violazioni di diritti di terzi.</w:t>
      </w:r>
    </w:p>
    <w:p/>
    <w:p>
      <w:r>
        <w:rPr>
          <w:b/>
          <w:sz w:val="20"/>
        </w:rPr>
        <w:t>Articolo 5 – Divieto di Ulteriori Cessioni</w:t>
      </w:r>
    </w:p>
    <w:p>
      <w:r>
        <w:rPr>
          <w:b w:val="0"/>
          <w:sz w:val="20"/>
        </w:rPr>
        <w:t>Il Cedente si impegna a non concedere a terzi diritti sull'opera oggetto della presente cessione che possano in qualsiasi modo limitare o pregiudicare i diritti trasferiti al Cessionario.</w:t>
      </w:r>
    </w:p>
    <w:p/>
    <w:p>
      <w:r>
        <w:rPr>
          <w:b/>
          <w:sz w:val="20"/>
        </w:rPr>
        <w:t>Articolo 6 – Utilizzo dell'Opera</w:t>
      </w:r>
    </w:p>
    <w:p>
      <w:r>
        <w:rPr>
          <w:b w:val="0"/>
          <w:sz w:val="20"/>
        </w:rPr>
        <w:t>Il Cessionario potrà utilizzare l'opera oggetto del presente contratto in qualsiasi forma e modalità ritenuta opportuna, inclusa la modifica, l'adattamento, la pubblicazione, la diffusione e la commercializzazione, senza ulteriori oneri a carico del Cedente.</w:t>
      </w:r>
    </w:p>
    <w:p/>
    <w:p>
      <w:r>
        <w:rPr>
          <w:b/>
          <w:sz w:val="20"/>
        </w:rPr>
        <w:t>Articolo 7 – Clausola Risolutiva Espressa</w:t>
      </w:r>
    </w:p>
    <w:p>
      <w:r>
        <w:rPr>
          <w:b w:val="0"/>
          <w:sz w:val="20"/>
        </w:rPr>
        <w:t>Il presente contratto si intende risolto di diritto in caso di inadempimento di una delle parti agli obblighi previsti, previa comunicazione scritta e senza necessità di ulteriori formalità.</w:t>
      </w:r>
    </w:p>
    <w:p/>
    <w:p>
      <w:r>
        <w:rPr>
          <w:b/>
          <w:sz w:val="20"/>
        </w:rPr>
        <w:t>Articolo 8 – Foro Competente</w:t>
      </w:r>
    </w:p>
    <w:p>
      <w:r>
        <w:rPr>
          <w:b w:val="0"/>
          <w:sz w:val="20"/>
        </w:rPr>
        <w:t>Per ogni controversia relativa all'interpretazione, esecuzione o risoluzione del presente contratto sarà competente in via esclusiva il Foro di ________________, con esclusione di qualsiasi altro foro concorrente.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https://esperto-contratti.com/contratto-cessione-diritti-d-autore/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cessione-diritti-d-autor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