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COLLABORAZIONE INFLUENCER</w:t>
      </w:r>
    </w:p>
    <w:p/>
    <w:p>
      <w:r>
        <w:rPr>
          <w:b w:val="0"/>
          <w:sz w:val="20"/>
        </w:rPr>
        <w:t>Luogo : ____________________________    Data : ____________________________</w:t>
      </w:r>
    </w:p>
    <w:p/>
    <w:p>
      <w:r>
        <w:rPr>
          <w:b/>
          <w:sz w:val="20"/>
        </w:rPr>
        <w:t>Dati del Committente :</w:t>
      </w:r>
    </w:p>
    <w:p>
      <w:r>
        <w:rPr>
          <w:b w:val="0"/>
          <w:sz w:val="20"/>
        </w:rPr>
        <w:t>Ragione Sociale / Nome : ________________________________________________</w:t>
      </w:r>
    </w:p>
    <w:p>
      <w:r>
        <w:rPr>
          <w:b w:val="0"/>
          <w:sz w:val="20"/>
        </w:rPr>
        <w:t>Codice Fiscale / Partita IVA : ___________________________________________</w:t>
      </w:r>
    </w:p>
    <w:p>
      <w:r>
        <w:rPr>
          <w:b w:val="0"/>
          <w:sz w:val="20"/>
        </w:rPr>
        <w:t>Sede Legale / Residenza : _______________________________________________</w:t>
      </w:r>
    </w:p>
    <w:p/>
    <w:p>
      <w:r>
        <w:rPr>
          <w:b/>
          <w:sz w:val="20"/>
        </w:rPr>
        <w:t>Dati dell'Influencer :</w:t>
      </w:r>
    </w:p>
    <w:p>
      <w:r>
        <w:rPr>
          <w:b w:val="0"/>
          <w:sz w:val="20"/>
        </w:rPr>
        <w:t>Nome e Cognome : 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</w:t>
      </w:r>
    </w:p>
    <w:p/>
    <w:p>
      <w:r>
        <w:rPr>
          <w:b/>
          <w:sz w:val="20"/>
        </w:rPr>
        <w:t>Oggetto del Contratto :</w:t>
      </w:r>
    </w:p>
    <w:p>
      <w:r>
        <w:rPr>
          <w:b w:val="0"/>
          <w:sz w:val="20"/>
        </w:rPr>
        <w:t>Il presente contratto ha per oggetto la collaborazione professionale tra il Committente e l'Influencer per la promozione dei prodotti e/o servizi indicati dal Committente attraverso canali social, blog e/o altri mezzi digitali di proprietà o gestiti dall'Influencer.</w:t>
      </w:r>
    </w:p>
    <w:p/>
    <w:p>
      <w:r>
        <w:rPr>
          <w:b/>
          <w:sz w:val="20"/>
        </w:rPr>
        <w:t>Articolo 1 – Durata della Collaborazione</w:t>
      </w:r>
    </w:p>
    <w:p>
      <w:r>
        <w:rPr>
          <w:b w:val="0"/>
          <w:sz w:val="20"/>
        </w:rPr>
        <w:t>La collaborazione avrà inizio dalla sottoscrizione del presente contratto e avrà durata di ____________ mesi, salvo rinnovo o eventuale cessazione anticipata secondo le modalità previste dal presente accordo.</w:t>
      </w:r>
    </w:p>
    <w:p/>
    <w:p>
      <w:r>
        <w:rPr>
          <w:b/>
          <w:sz w:val="20"/>
        </w:rPr>
        <w:t>Articolo 2 – Obblighi dell'Influencer</w:t>
      </w:r>
    </w:p>
    <w:p>
      <w:r>
        <w:rPr>
          <w:b w:val="0"/>
          <w:sz w:val="20"/>
        </w:rPr>
        <w:t>L'Influencer si impegna a:</w:t>
        <w:br/>
        <w:t>a) Promuovere i prodotti/servizi del Committente con diligenza e professionalità;</w:t>
        <w:br/>
        <w:t>b) Utilizzare i materiali forniti dal Committente in conformità alle indicazioni ricevute;</w:t>
        <w:br/>
        <w:t>c) Rispettare le normative vigenti in materia di pubblicità e comunicazione commerciale, incluso l'obbligo di segnalare chiaramente la natura pubblicitaria dei contenuti;</w:t>
        <w:br/>
        <w:t>d) Non pubblicare contenuti che possano ledere l'immagine del Committente o violare diritti di terzi.</w:t>
      </w:r>
    </w:p>
    <w:p/>
    <w:p>
      <w:r>
        <w:rPr>
          <w:b/>
          <w:sz w:val="20"/>
        </w:rPr>
        <w:t>Articolo 3 – Contenuti e Canali di Promozione</w:t>
      </w:r>
    </w:p>
    <w:p>
      <w:r>
        <w:rPr>
          <w:b w:val="0"/>
          <w:sz w:val="20"/>
        </w:rPr>
        <w:t>L'Influencer si impegna a pubblicare contenuti promozionali esclusivamente sui seguenti canali: _____________________________________________________________________________. Ogni contenuto dovrà essere preventivamente approvato dal Committente, che si riserva il diritto di richiedere modifiche o rimozioni.</w:t>
      </w:r>
    </w:p>
    <w:p/>
    <w:p>
      <w:r>
        <w:rPr>
          <w:b/>
          <w:sz w:val="20"/>
        </w:rPr>
        <w:t>Articolo 4 – Compenso e Modalità di Pagamento</w:t>
      </w:r>
    </w:p>
    <w:p>
      <w:r>
        <w:rPr>
          <w:b w:val="0"/>
          <w:sz w:val="20"/>
        </w:rPr>
        <w:t>Il Committente corrisponderà all'Influencer un compenso complessivo di € ____________, oltre IVA se dovuta, che sarà pagato secondo le seguenti modalità: _______________________. Eventuali rimborsi spese dovranno essere preventivamente autorizzati e documentati.</w:t>
      </w:r>
    </w:p>
    <w:p/>
    <w:p>
      <w:r>
        <w:rPr>
          <w:b/>
          <w:sz w:val="20"/>
        </w:rPr>
        <w:t>Articolo 5 – Diritti di Proprietà Intellettuale</w:t>
      </w:r>
    </w:p>
    <w:p>
      <w:r>
        <w:rPr>
          <w:b w:val="0"/>
          <w:sz w:val="20"/>
        </w:rPr>
        <w:t>I contenuti creati dall'Influencer nell'ambito del presente contratto saranno di proprietà del Committente, salvo diverso accordo scritto. L'Influencer garantisce che i contenuti non violano diritti di terzi e si impegna a manlevare e tenere indenne il Committente da ogni eventuale pretesa.</w:t>
      </w:r>
    </w:p>
    <w:p/>
    <w:p>
      <w:r>
        <w:rPr>
          <w:b/>
          <w:sz w:val="20"/>
        </w:rPr>
        <w:t>Articolo 6 – Riservatezza</w:t>
      </w:r>
    </w:p>
    <w:p>
      <w:r>
        <w:rPr>
          <w:b w:val="0"/>
          <w:sz w:val="20"/>
        </w:rPr>
        <w:t>L'Influencer si impegna a mantenere riservate tutte le informazioni confidenziali ricevute dal Committente e a non divulgarle a terzi senza specifica autorizzazione scritta.</w:t>
      </w:r>
    </w:p>
    <w:p/>
    <w:p>
      <w:r>
        <w:rPr>
          <w:b/>
          <w:sz w:val="20"/>
        </w:rPr>
        <w:t>Articolo 7 – Cessazione Anticipata</w:t>
      </w:r>
    </w:p>
    <w:p>
      <w:r>
        <w:rPr>
          <w:b w:val="0"/>
          <w:sz w:val="20"/>
        </w:rPr>
        <w:t>Il presente contratto può essere risolto anticipatamente da entrambe le parti con un preavviso di __________ giorni, da comunicarsi per iscritto. In caso di inadempimento grave, la risoluzione potrà avvenire senza preavviso.</w:t>
      </w:r>
    </w:p>
    <w:p/>
    <w:p>
      <w:r>
        <w:rPr>
          <w:b/>
          <w:sz w:val="20"/>
        </w:rPr>
        <w:t>Articolo 8 – Responsabilità</w:t>
      </w:r>
    </w:p>
    <w:p>
      <w:r>
        <w:rPr>
          <w:b w:val="0"/>
          <w:sz w:val="20"/>
        </w:rPr>
        <w:t>L'Influencer risponde personalmente della veridicità e correttezza dei contenuti pubblicati. Il Committente non sarà responsabile per eventuali danni derivanti da violazioni di legge o diritti di terzi da parte dell'Influencer.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ogni controversia relativa all'interpretazione, esecuzione o risoluzione del presente contratto sarà competente in via esclusiva il Foro di 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INFLUENCER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https://esperto-contratti.com/contratto-influencer/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influencer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