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CONTRATTO PER L'ORGANIZZAZIONE DI MATRIMONIO PRESSO RISTORANTE</w:t>
      </w:r>
    </w:p>
    <w:p/>
    <w:p>
      <w:pPr>
        <w:jc w:val="center"/>
      </w:pPr>
      <w:r>
        <w:rPr>
          <w:b/>
          <w:sz w:val="20"/>
        </w:rPr>
        <w:t>TRA</w:t>
      </w:r>
    </w:p>
    <w:p>
      <w:r>
        <w:rPr>
          <w:b/>
          <w:sz w:val="20"/>
        </w:rPr>
        <w:t>Il Ristorante (di seguito denominato “Fornitore”):</w:t>
      </w:r>
    </w:p>
    <w:p>
      <w:r>
        <w:rPr>
          <w:b w:val="0"/>
          <w:sz w:val="20"/>
        </w:rPr>
        <w:t>Ragione Sociale: ___________________________________________________</w:t>
      </w:r>
    </w:p>
    <w:p>
      <w:r>
        <w:rPr>
          <w:b w:val="0"/>
          <w:sz w:val="20"/>
        </w:rPr>
        <w:t>Codice Fiscale / Partita IVA: ________________________________________</w:t>
      </w:r>
    </w:p>
    <w:p>
      <w:r>
        <w:rPr>
          <w:b w:val="0"/>
          <w:sz w:val="20"/>
        </w:rPr>
        <w:t>Sede Legale: _______________________________________________________</w:t>
      </w:r>
    </w:p>
    <w:p>
      <w:r>
        <w:rPr>
          <w:b w:val="0"/>
          <w:sz w:val="20"/>
        </w:rPr>
        <w:t>In persona del legale rappresentante: ______________________________</w:t>
      </w:r>
    </w:p>
    <w:p/>
    <w:p>
      <w:pPr>
        <w:jc w:val="center"/>
      </w:pPr>
      <w:r>
        <w:rPr>
          <w:b/>
          <w:sz w:val="20"/>
        </w:rPr>
        <w:t>E</w:t>
      </w:r>
    </w:p>
    <w:p>
      <w:r>
        <w:rPr>
          <w:b/>
          <w:sz w:val="20"/>
        </w:rPr>
        <w:t>Gli Sposi (di seguito denominati “Clienti”):</w:t>
      </w:r>
    </w:p>
    <w:p>
      <w:r>
        <w:rPr>
          <w:b w:val="0"/>
          <w:sz w:val="20"/>
        </w:rPr>
        <w:t>Nome e Cognome Sposo: ______________________________________________</w:t>
      </w:r>
    </w:p>
    <w:p>
      <w:r>
        <w:rPr>
          <w:b w:val="0"/>
          <w:sz w:val="20"/>
        </w:rPr>
        <w:t>Codice Fiscale: ____________________________________________________</w:t>
      </w:r>
    </w:p>
    <w:p>
      <w:r>
        <w:rPr>
          <w:b w:val="0"/>
          <w:sz w:val="20"/>
        </w:rPr>
        <w:t>Nome e Cognome Sposa: ______________________________________________</w:t>
      </w:r>
    </w:p>
    <w:p>
      <w:r>
        <w:rPr>
          <w:b w:val="0"/>
          <w:sz w:val="20"/>
        </w:rPr>
        <w:t>Codice Fiscale: ____________________________________________________</w:t>
      </w:r>
    </w:p>
    <w:p>
      <w:r>
        <w:rPr>
          <w:b w:val="0"/>
          <w:sz w:val="20"/>
        </w:rPr>
        <w:t>Residenza: _________________________________________________________</w:t>
      </w:r>
    </w:p>
    <w:p/>
    <w:p>
      <w:r>
        <w:rPr>
          <w:b/>
          <w:sz w:val="20"/>
        </w:rPr>
        <w:t>PREMESSE</w:t>
      </w:r>
    </w:p>
    <w:p>
      <w:r>
        <w:rPr>
          <w:b w:val="0"/>
          <w:sz w:val="20"/>
        </w:rPr>
        <w:t>Il Fornitore gestisce un ristorante e offre servizi di organizzazione di eventi, tra cui matrimoni.</w:t>
      </w:r>
    </w:p>
    <w:p>
      <w:r>
        <w:rPr>
          <w:b w:val="0"/>
          <w:sz w:val="20"/>
        </w:rPr>
        <w:t>I Clienti intendono affidare al Fornitore l’organizzazione e la gestione del pranzo o cena di matrimonio, secondo le condizioni stabilite dal presente contratto.</w:t>
      </w:r>
    </w:p>
    <w:p/>
    <w:p>
      <w:r>
        <w:rPr>
          <w:b/>
          <w:sz w:val="20"/>
        </w:rPr>
        <w:t>Articolo 1 – Oggetto del Contratto</w:t>
      </w:r>
    </w:p>
    <w:p>
      <w:r>
        <w:rPr>
          <w:b w:val="0"/>
          <w:sz w:val="20"/>
        </w:rPr>
        <w:t>Il Fornitore si impegna a fornire ai Clienti i servizi di ristorazione e organizzazione per l’evento di matrimonio, comprensivi di allestimenti, menu, personale di servizio e quanto necessario per lo svolgimento dell’evento presso il locale indicato.</w:t>
      </w:r>
    </w:p>
    <w:p/>
    <w:p>
      <w:r>
        <w:rPr>
          <w:b/>
          <w:sz w:val="20"/>
        </w:rPr>
        <w:t>Articolo 2 – Luogo e Orario</w:t>
      </w:r>
    </w:p>
    <w:p>
      <w:r>
        <w:rPr>
          <w:b w:val="0"/>
          <w:sz w:val="20"/>
        </w:rPr>
        <w:t>L’evento si svolgerà presso la sede del Fornitore o in altra location concordata dalle parti. L’orario di inizio e fine dell’evento sarà stabilito di comune accordo e indicato nel dettaglio nel piano organizzativo.</w:t>
      </w:r>
    </w:p>
    <w:p/>
    <w:p>
      <w:r>
        <w:rPr>
          <w:b/>
          <w:sz w:val="20"/>
        </w:rPr>
        <w:t>Articolo 3 – Servizi Inclusi</w:t>
      </w:r>
    </w:p>
    <w:p>
      <w:r>
        <w:rPr>
          <w:b w:val="0"/>
          <w:sz w:val="20"/>
        </w:rPr>
        <w:t>Il Fornitore garantisce i seguenti servizi:</w:t>
      </w:r>
    </w:p>
    <w:p>
      <w:r>
        <w:rPr>
          <w:b w:val="0"/>
          <w:sz w:val="20"/>
        </w:rPr>
        <w:t>a) Fornitura di cibi e bevande secondo il menu concordato;</w:t>
      </w:r>
    </w:p>
    <w:p>
      <w:r>
        <w:rPr>
          <w:b w:val="0"/>
          <w:sz w:val="20"/>
        </w:rPr>
        <w:t>b) Personale di sala e cucina necessario;</w:t>
      </w:r>
    </w:p>
    <w:p>
      <w:r>
        <w:rPr>
          <w:b w:val="0"/>
          <w:sz w:val="20"/>
        </w:rPr>
        <w:t>c) Allestimento delle sale secondo le richieste dei Clienti;</w:t>
      </w:r>
    </w:p>
    <w:p>
      <w:r>
        <w:rPr>
          <w:b w:val="0"/>
          <w:sz w:val="20"/>
        </w:rPr>
        <w:t>d) Pulizia e riordino del locale al termine dell’evento;</w:t>
      </w:r>
    </w:p>
    <w:p>
      <w:r>
        <w:rPr>
          <w:b w:val="0"/>
          <w:sz w:val="20"/>
        </w:rPr>
        <w:t>e) Fornitura di stoviglie, posate e accessori necessari;</w:t>
      </w:r>
    </w:p>
    <w:p>
      <w:r>
        <w:rPr>
          <w:b w:val="0"/>
          <w:sz w:val="20"/>
        </w:rPr>
        <w:t>f) Eventuali servizi aggiuntivi concordati e specificati nel preventivo.</w:t>
      </w:r>
    </w:p>
    <w:p/>
    <w:p>
      <w:r>
        <w:rPr>
          <w:b/>
          <w:sz w:val="20"/>
        </w:rPr>
        <w:t>Articolo 4 – Menu e Modifiche</w:t>
      </w:r>
    </w:p>
    <w:p>
      <w:r>
        <w:rPr>
          <w:b w:val="0"/>
          <w:sz w:val="20"/>
        </w:rPr>
        <w:t>Il menu sarà definito e concordato per iscritto tra le parti entro un termine stabilito. Eventuali modifiche dovranno essere approvate da entrambe le parti e potrebbero comportare variazioni di prezzo.</w:t>
      </w:r>
    </w:p>
    <w:p/>
    <w:p>
      <w:r>
        <w:rPr>
          <w:b/>
          <w:sz w:val="20"/>
        </w:rPr>
        <w:t>Articolo 5 – Prezzo e Modalità di Pagamento</w:t>
      </w:r>
    </w:p>
    <w:p>
      <w:r>
        <w:rPr>
          <w:b w:val="0"/>
          <w:sz w:val="20"/>
        </w:rPr>
        <w:t>Il prezzo complessivo per i servizi oggetto del presente contratto è pari a € ____________, IVA inclusa.</w:t>
      </w:r>
    </w:p>
    <w:p>
      <w:r>
        <w:rPr>
          <w:b w:val="0"/>
          <w:sz w:val="20"/>
        </w:rPr>
        <w:t>Il pagamento sarà effettuato secondo le seguenti modalità:</w:t>
      </w:r>
    </w:p>
    <w:p>
      <w:r>
        <w:rPr>
          <w:b w:val="0"/>
          <w:sz w:val="20"/>
        </w:rPr>
        <w:t>a) Acconto pari al ____% al momento della sottoscrizione del contratto;</w:t>
      </w:r>
    </w:p>
    <w:p>
      <w:r>
        <w:rPr>
          <w:b w:val="0"/>
          <w:sz w:val="20"/>
        </w:rPr>
        <w:t>b) Saldo entro e non oltre ____ giorni prima della data dell’evento.</w:t>
      </w:r>
    </w:p>
    <w:p>
      <w:r>
        <w:rPr>
          <w:b w:val="0"/>
          <w:sz w:val="20"/>
        </w:rPr>
        <w:t>In caso di ritardo nei pagamenti, il Fornitore potrà applicare gli interessi di mora previsti dalla legge.</w:t>
      </w:r>
    </w:p>
    <w:p/>
    <w:p>
      <w:r>
        <w:rPr>
          <w:b/>
          <w:sz w:val="20"/>
        </w:rPr>
        <w:t>Articolo 6 – Cancellazione e Recesso</w:t>
      </w:r>
    </w:p>
    <w:p>
      <w:r>
        <w:rPr>
          <w:b w:val="0"/>
          <w:sz w:val="20"/>
        </w:rPr>
        <w:t>In caso di cancellazione da parte dei Clienti, si applicano le seguenti penali:</w:t>
      </w:r>
    </w:p>
    <w:p>
      <w:r>
        <w:rPr>
          <w:b w:val="0"/>
          <w:sz w:val="20"/>
        </w:rPr>
        <w:t>a) Cancellazione entro ____ giorni dall’evento: rimborso dell’acconto;</w:t>
      </w:r>
    </w:p>
    <w:p>
      <w:r>
        <w:rPr>
          <w:b w:val="0"/>
          <w:sz w:val="20"/>
        </w:rPr>
        <w:t>b) Cancellazione entro ____ giorni dall’evento: penale pari al ____% del prezzo totale;</w:t>
      </w:r>
    </w:p>
    <w:p>
      <w:r>
        <w:rPr>
          <w:b w:val="0"/>
          <w:sz w:val="20"/>
        </w:rPr>
        <w:t>c) Cancellazione oltre tali termini: penale pari all’intero importo.</w:t>
      </w:r>
    </w:p>
    <w:p>
      <w:r>
        <w:rPr>
          <w:b w:val="0"/>
          <w:sz w:val="20"/>
        </w:rPr>
        <w:t>Il Fornitore potrà recedere dal contratto solo per giusta causa, dandone comunicazione scritta ai Clienti.</w:t>
      </w:r>
    </w:p>
    <w:p/>
    <w:p>
      <w:r>
        <w:rPr>
          <w:b/>
          <w:sz w:val="20"/>
        </w:rPr>
        <w:t>Articolo 7 – Responsabilità</w:t>
      </w:r>
    </w:p>
    <w:p>
      <w:r>
        <w:rPr>
          <w:b w:val="0"/>
          <w:sz w:val="20"/>
        </w:rPr>
        <w:t>Il Fornitore risponde della corretta esecuzione dei servizi oggetto del contratto, secondo gli standard professionali.</w:t>
      </w:r>
    </w:p>
    <w:p>
      <w:r>
        <w:rPr>
          <w:b w:val="0"/>
          <w:sz w:val="20"/>
        </w:rPr>
        <w:t>Non è responsabile per danni derivanti da cause di forza maggiore o da comportamenti illeciti di terzi.</w:t>
      </w:r>
    </w:p>
    <w:p>
      <w:r>
        <w:rPr>
          <w:b w:val="0"/>
          <w:sz w:val="20"/>
        </w:rPr>
        <w:t>I Clienti sono responsabili per eventuali danni arrecati al locale o alle attrezzature durante l’evento.</w:t>
      </w:r>
    </w:p>
    <w:p/>
    <w:p>
      <w:r>
        <w:rPr>
          <w:b/>
          <w:sz w:val="20"/>
        </w:rPr>
        <w:t>Articolo 8 – Norme di Sicurezza e Regolamenti</w:t>
      </w:r>
    </w:p>
    <w:p>
      <w:r>
        <w:rPr>
          <w:b w:val="0"/>
          <w:sz w:val="20"/>
        </w:rPr>
        <w:t>I Clienti si impegnano a rispettare tutte le norme di sicurezza vigenti, le disposizioni del Fornitore e le regolamentazioni locali relative all’utilizzo dei locali e degli spazi.</w:t>
      </w:r>
    </w:p>
    <w:p/>
    <w:p>
      <w:r>
        <w:rPr>
          <w:b/>
          <w:sz w:val="20"/>
        </w:rPr>
        <w:t>Articolo 9 – Privacy e Trattamento Dati</w:t>
      </w:r>
    </w:p>
    <w:p>
      <w:r>
        <w:rPr>
          <w:b w:val="0"/>
          <w:sz w:val="20"/>
        </w:rPr>
        <w:t>Le parti si impegnano a rispettare la normativa vigente in materia di protezione dei dati personali (Regolamento UE 2016/679 e D.Lgs. 196/2003 come modificato dal D.Lgs. 101/2018).</w:t>
      </w:r>
    </w:p>
    <w:p>
      <w:r>
        <w:rPr>
          <w:b w:val="0"/>
          <w:sz w:val="20"/>
        </w:rPr>
        <w:t>I dati forniti saranno utilizzati esclusivamente per finalità connesse all’esecuzione del presente contratto.</w:t>
      </w:r>
    </w:p>
    <w:p/>
    <w:p>
      <w:r>
        <w:rPr>
          <w:b/>
          <w:sz w:val="20"/>
        </w:rPr>
        <w:t>Articolo 10 – Foro Competente e Legge Applicabile</w:t>
      </w:r>
    </w:p>
    <w:p>
      <w:r>
        <w:rPr>
          <w:b w:val="0"/>
          <w:sz w:val="20"/>
        </w:rPr>
        <w:t>Il presente contratto è regolato dalla legge italiana.</w:t>
      </w:r>
    </w:p>
    <w:p>
      <w:r>
        <w:rPr>
          <w:b w:val="0"/>
          <w:sz w:val="20"/>
        </w:rPr>
        <w:t>Per ogni controversia derivante dal presente contratto sarà competente in via esclusiva il Foro di _____________________.</w:t>
      </w:r>
    </w:p>
    <w:p/>
    <w:p/>
    <w:p>
      <w:r>
        <w:rPr>
          <w:b w:val="0"/>
          <w:sz w:val="20"/>
        </w:rPr>
        <w:t>Luogo: _____________________________________________________________</w:t>
      </w:r>
    </w:p>
    <w:p>
      <w:r>
        <w:rPr>
          <w:b w:val="0"/>
          <w:sz w:val="20"/>
        </w:rPr>
        <w:t>Data: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FORNITORE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Sposo: _________________________</w:t>
              <w:br/>
              <w:t>Firma Sposa: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Nomi: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https://esperto-contratti.com/contratto-matrimonio-ristorante/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contratto-matrimonio-ristorante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