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CONTRATTO DI PRESTAZIONE OCCASIONALE</w:t>
      </w:r>
    </w:p>
    <w:p/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Committente (di seguito "Committente"): ____________________________________________________________</w:t>
      </w:r>
    </w:p>
    <w:p>
      <w:r>
        <w:rPr>
          <w:b w:val="0"/>
          <w:sz w:val="20"/>
        </w:rPr>
        <w:t>Codice Fiscale / Partita IVA: ____________________________________________________________</w:t>
      </w:r>
    </w:p>
    <w:p>
      <w:r>
        <w:rPr>
          <w:b w:val="0"/>
          <w:sz w:val="20"/>
        </w:rPr>
        <w:t>Indirizzo: ____________________________________________________________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Prestatore d'opera occasionale (di seguito "Prestatore"): ____________________________________________________________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____________________________________________________________</w:t>
      </w:r>
    </w:p>
    <w:p>
      <w:r>
        <w:rPr>
          <w:b w:val="0"/>
          <w:sz w:val="20"/>
        </w:rPr>
        <w:t>Residenza: ____________________________________________________________</w:t>
      </w:r>
    </w:p>
    <w:p/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Il Committente necessita di prestazioni di natura occasionale e non continuativa, non riconducibili a lavoro subordinato né a collaborazioni coordinate e continuative, né a rapporti di lavoro autonomo abituale.</w:t>
      </w:r>
    </w:p>
    <w:p>
      <w:r>
        <w:rPr>
          <w:b w:val="0"/>
          <w:sz w:val="20"/>
        </w:rPr>
        <w:t>Il Prestatore dichiara di possedere i requisiti per svolgere prestazioni occasionali come previsto dalla normativa vigente.</w:t>
      </w:r>
    </w:p>
    <w:p/>
    <w:p/>
    <w:p>
      <w:r>
        <w:rPr>
          <w:b/>
          <w:sz w:val="20"/>
        </w:rPr>
        <w:t>ARTICOLO 1 - OGGETTO DEL CONTRATTO</w:t>
      </w:r>
    </w:p>
    <w:p>
      <w:r>
        <w:rPr>
          <w:b w:val="0"/>
          <w:sz w:val="20"/>
        </w:rPr>
        <w:t>Il Committente affida al Prestatore, che accetta, l’esecuzione di prestazioni lavorative di natura occasionale e non continuativa, consistenti in: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ARTICOLO 2 - DURATA E MODALITÀ DI ESECUZIONE</w:t>
      </w:r>
    </w:p>
    <w:p>
      <w:r>
        <w:rPr>
          <w:b w:val="0"/>
          <w:sz w:val="20"/>
        </w:rPr>
        <w:t>La prestazione ha carattere meramente occasionale e si svolgerà senza vincoli di orario o luogo se non diversamente concordato.</w:t>
      </w:r>
    </w:p>
    <w:p>
      <w:r>
        <w:rPr>
          <w:b w:val="0"/>
          <w:sz w:val="20"/>
        </w:rPr>
        <w:t>Il Prestatore svolgerà le attività con autonomia e senza vincoli di subordinazione.</w:t>
      </w:r>
    </w:p>
    <w:p>
      <w:r>
        <w:rPr>
          <w:b w:val="0"/>
          <w:sz w:val="20"/>
        </w:rPr>
        <w:t>La durata complessiva della prestazione non potrà superare i 30 giorni lavorativi nell’arco di un anno solare presso lo stesso Committente.</w:t>
      </w:r>
    </w:p>
    <w:p/>
    <w:p>
      <w:r>
        <w:rPr>
          <w:b/>
          <w:sz w:val="20"/>
        </w:rPr>
        <w:t>ARTICOLO 3 - COMPENSO</w:t>
      </w:r>
    </w:p>
    <w:p>
      <w:r>
        <w:rPr>
          <w:b w:val="0"/>
          <w:sz w:val="20"/>
        </w:rPr>
        <w:t>Il Committente corrisponderà al Prestatore un compenso lordo complessivo di Euro _____________ (__________), da liquidarsi al termine della prestazione o secondo modalità concordate.</w:t>
      </w:r>
    </w:p>
    <w:p>
      <w:r>
        <w:rPr>
          <w:b w:val="0"/>
          <w:sz w:val="20"/>
        </w:rPr>
        <w:t>Il pagamento avverrà mediante: ____________________________________________________</w:t>
      </w:r>
    </w:p>
    <w:p/>
    <w:p>
      <w:r>
        <w:rPr>
          <w:b/>
          <w:sz w:val="20"/>
        </w:rPr>
        <w:t>ARTICOLO 4 - OBBLIGHI DEL PRESTATORE</w:t>
      </w:r>
    </w:p>
    <w:p>
      <w:r>
        <w:rPr>
          <w:b w:val="0"/>
          <w:sz w:val="20"/>
        </w:rPr>
        <w:t>Il Prestatore si impegna a svolgere la prestazione con diligenza e nel rispetto delle istruzioni ricevute, senza arrecare danno al Committente.</w:t>
      </w:r>
    </w:p>
    <w:p>
      <w:r>
        <w:rPr>
          <w:b w:val="0"/>
          <w:sz w:val="20"/>
        </w:rPr>
        <w:t>Il Prestatore è responsabile della propria attività e dell’eventuale inosservanza delle norme di sicurezza.</w:t>
      </w:r>
    </w:p>
    <w:p/>
    <w:p>
      <w:r>
        <w:rPr>
          <w:b/>
          <w:sz w:val="20"/>
        </w:rPr>
        <w:t>ARTICOLO 5 - OBBLIGHI DEL COMMITTENTE</w:t>
      </w:r>
    </w:p>
    <w:p>
      <w:r>
        <w:rPr>
          <w:b w:val="0"/>
          <w:sz w:val="20"/>
        </w:rPr>
        <w:t>Il Committente si impegna a fornire tutte le informazioni e gli strumenti necessari per lo svolgimento della prestazione, nonché a corrispondere il compenso pattuito.</w:t>
      </w:r>
    </w:p>
    <w:p/>
    <w:p>
      <w:r>
        <w:rPr>
          <w:b/>
          <w:sz w:val="20"/>
        </w:rPr>
        <w:t>ARTICOLO 6 - ASSENZA DI RAPPORTO DI SUBORDINAZIONE</w:t>
      </w:r>
    </w:p>
    <w:p>
      <w:r>
        <w:rPr>
          <w:b w:val="0"/>
          <w:sz w:val="20"/>
        </w:rPr>
        <w:t>Le parti dichiarano che il presente contratto non costituisce rapporto di lavoro subordinato né collaborazione coordinata e continuativa.</w:t>
      </w:r>
    </w:p>
    <w:p>
      <w:r>
        <w:rPr>
          <w:b w:val="0"/>
          <w:sz w:val="20"/>
        </w:rPr>
        <w:t>Il Prestatore opera in piena autonomia e non è soggetto ad alcun vincolo di subordinazione gerarchica o organizzativa.</w:t>
      </w:r>
    </w:p>
    <w:p/>
    <w:p>
      <w:r>
        <w:rPr>
          <w:b/>
          <w:sz w:val="20"/>
        </w:rPr>
        <w:t>ARTICOLO 7 - TRATTAMENTO DEI DATI PERSONALI</w:t>
      </w:r>
    </w:p>
    <w:p>
      <w:r>
        <w:rPr>
          <w:b w:val="0"/>
          <w:sz w:val="20"/>
        </w:rPr>
        <w:t>Le parti si impegnano a rispettare le disposizioni del Regolamento UE 2016/679 (GDPR) in materia di protezione dei dati personali.</w:t>
      </w:r>
    </w:p>
    <w:p/>
    <w:p>
      <w:r>
        <w:rPr>
          <w:b/>
          <w:sz w:val="20"/>
        </w:rPr>
        <w:t>ARTICOLO 8 - RESPONSABILITÀ E ASSICURAZIONI</w:t>
      </w:r>
    </w:p>
    <w:p>
      <w:r>
        <w:rPr>
          <w:b w:val="0"/>
          <w:sz w:val="20"/>
        </w:rPr>
        <w:t>Il Prestatore è responsabile per danni causati nell’esecuzione della prestazione e si impegna a manlevare il Committente da eventuali terzi.</w:t>
      </w:r>
    </w:p>
    <w:p>
      <w:r>
        <w:rPr>
          <w:b w:val="0"/>
          <w:sz w:val="20"/>
        </w:rPr>
        <w:t>Il Committente non è obbligato a stipulare assicurazioni nei confronti del Prestatore, salvo diverso accordo.</w:t>
      </w:r>
    </w:p>
    <w:p/>
    <w:p>
      <w:r>
        <w:rPr>
          <w:b/>
          <w:sz w:val="20"/>
        </w:rPr>
        <w:t>ARTICOLO 9 - RISOLUZIONE ANTICIPATA</w:t>
      </w:r>
    </w:p>
    <w:p>
      <w:r>
        <w:rPr>
          <w:b w:val="0"/>
          <w:sz w:val="20"/>
        </w:rPr>
        <w:t>Entrambe le parti possono recedere dal presente contratto in qualsiasi momento, senza obbligo di preavviso e senza indennità, salvo il pagamento delle prestazioni già effettuate.</w:t>
      </w:r>
    </w:p>
    <w:p/>
    <w:p>
      <w:r>
        <w:rPr>
          <w:b/>
          <w:sz w:val="20"/>
        </w:rPr>
        <w:t>ARTICOLO 10 - FORO COMPETENTE</w:t>
      </w:r>
    </w:p>
    <w:p>
      <w:r>
        <w:rPr>
          <w:b w:val="0"/>
          <w:sz w:val="20"/>
        </w:rPr>
        <w:t>Per ogni controversia relativa all’interpretazione, esecuzione o risoluzione del presente contratto sarà competente il Foro di _______________.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https://esperto-contratti.com/contratto-prestazione-occasionale-fac-simile/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contratto-prestazione-occasionale-fac-simil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