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VENDITA DI AUTOVETTURA TRA PRIVATI</w:t>
      </w:r>
    </w:p>
    <w:p/>
    <w:p>
      <w:r>
        <w:rPr>
          <w:b/>
          <w:sz w:val="20"/>
        </w:rPr>
        <w:t>TRA:</w:t>
      </w:r>
    </w:p>
    <w:p>
      <w:r>
        <w:rPr>
          <w:b w:val="0"/>
          <w:sz w:val="20"/>
        </w:rPr>
        <w:t>Il Sig./La Sig.ra ________________________________________________________, nato/a a ____________________, residente in ____________________________________________________, codice fiscale ________________________________________________, di seguito denominato "Venditore".</w:t>
      </w:r>
    </w:p>
    <w:p/>
    <w:p>
      <w:r>
        <w:rPr>
          <w:b/>
          <w:sz w:val="20"/>
        </w:rPr>
        <w:t>E:</w:t>
      </w:r>
    </w:p>
    <w:p>
      <w:r>
        <w:rPr>
          <w:b w:val="0"/>
          <w:sz w:val="20"/>
        </w:rPr>
        <w:t>Il Sig./La Sig.ra ________________________________________________________, nato/a a ____________________, residente in ____________________________________________________, codice fiscale ________________________________________________, di seguito denominato "Acquirente".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Il Venditore dichiara di essere proprietario del veicolo descritto di seguito e di volerlo vendere all'Acquirente alle condizioni specificate di seguito.</w:t>
      </w:r>
    </w:p>
    <w:p/>
    <w:p>
      <w:r>
        <w:rPr>
          <w:b/>
          <w:sz w:val="20"/>
        </w:rPr>
        <w:t>DESCRIZIONE DEL VEICOLO</w:t>
      </w:r>
    </w:p>
    <w:p>
      <w:r>
        <w:rPr>
          <w:b w:val="0"/>
          <w:sz w:val="20"/>
        </w:rPr>
        <w:t>Marca : ________________________________________________________________</w:t>
      </w:r>
    </w:p>
    <w:p>
      <w:r>
        <w:rPr>
          <w:b w:val="0"/>
          <w:sz w:val="20"/>
        </w:rPr>
        <w:t>Modello : ______________________________________________________________</w:t>
      </w:r>
    </w:p>
    <w:p>
      <w:r>
        <w:rPr>
          <w:b w:val="0"/>
          <w:sz w:val="20"/>
        </w:rPr>
        <w:t>Anno di immatricolazione : ______________________________________________</w:t>
      </w:r>
    </w:p>
    <w:p>
      <w:r>
        <w:rPr>
          <w:b w:val="0"/>
          <w:sz w:val="20"/>
        </w:rPr>
        <w:t>Numero di telaio (VIN) : ________________________________________________</w:t>
      </w:r>
    </w:p>
    <w:p>
      <w:r>
        <w:rPr>
          <w:b w:val="0"/>
          <w:sz w:val="20"/>
        </w:rPr>
        <w:t>Targa : ________________________________________________________________</w:t>
      </w:r>
    </w:p>
    <w:p>
      <w:r>
        <w:rPr>
          <w:b w:val="0"/>
          <w:sz w:val="20"/>
        </w:rPr>
        <w:t>Cilindrata : ____________________________________________________________</w:t>
      </w:r>
    </w:p>
    <w:p>
      <w:r>
        <w:rPr>
          <w:b w:val="0"/>
          <w:sz w:val="20"/>
        </w:rPr>
        <w:t>Colore : ________________________________________________________________</w:t>
      </w:r>
    </w:p>
    <w:p>
      <w:r>
        <w:rPr>
          <w:b w:val="0"/>
          <w:sz w:val="20"/>
        </w:rPr>
        <w:t>Altri dati rilevanti : ___________________________________________________</w:t>
      </w:r>
    </w:p>
    <w:p/>
    <w:p>
      <w:r>
        <w:rPr>
          <w:b/>
          <w:sz w:val="20"/>
        </w:rPr>
        <w:t>PREZZO E MODALITÀ DI PAGAMENTO</w:t>
      </w:r>
    </w:p>
    <w:p>
      <w:r>
        <w:rPr>
          <w:b w:val="0"/>
          <w:sz w:val="20"/>
        </w:rPr>
        <w:t>Il prezzo concordato per la vendita del veicolo è di Euro ______________________ (in lettere: __________________________________________________).</w:t>
      </w:r>
    </w:p>
    <w:p>
      <w:r>
        <w:rPr>
          <w:b w:val="0"/>
          <w:sz w:val="20"/>
        </w:rPr>
        <w:t>Il pagamento sarà effettuato con le seguenti modalità: _____________________________.</w:t>
      </w:r>
    </w:p>
    <w:p/>
    <w:p>
      <w:r>
        <w:rPr>
          <w:b/>
          <w:sz w:val="20"/>
        </w:rPr>
        <w:t>DICHIARAZIONI DEL VENDITORE</w:t>
      </w:r>
    </w:p>
    <w:p>
      <w:r>
        <w:rPr>
          <w:b w:val="0"/>
          <w:sz w:val="20"/>
        </w:rPr>
        <w:t>Il Venditore garantisce che il veicolo è di sua esclusiva proprietà, libero da vincoli, ipoteche o gravami di qualsiasi natura.</w:t>
      </w:r>
    </w:p>
    <w:p>
      <w:r>
        <w:rPr>
          <w:b w:val="0"/>
          <w:sz w:val="20"/>
        </w:rPr>
        <w:t>Il veicolo non è stato coinvolto in incidenti gravi che ne compromettano la sicurezza o la circolazione.</w:t>
      </w:r>
    </w:p>
    <w:p>
      <w:r>
        <w:rPr>
          <w:b w:val="0"/>
          <w:sz w:val="20"/>
        </w:rPr>
        <w:t>Il veicolo è conforme alle norme vigenti in materia di sicurezza e circolazione stradale.</w:t>
      </w:r>
    </w:p>
    <w:p>
      <w:r>
        <w:rPr>
          <w:b w:val="0"/>
          <w:sz w:val="20"/>
        </w:rPr>
        <w:t>Il veicolo è consegnato con la documentazione completa e aggiornata (libretto di circolazione, certificato di proprietà, revisione, ecc.).</w:t>
      </w:r>
    </w:p>
    <w:p>
      <w:r>
        <w:rPr>
          <w:b w:val="0"/>
          <w:sz w:val="20"/>
        </w:rPr>
        <w:t>Il veicolo non è sottoposto a fermo amministrativo o sequestro.</w:t>
      </w:r>
    </w:p>
    <w:p/>
    <w:p>
      <w:r>
        <w:rPr>
          <w:b/>
          <w:sz w:val="20"/>
        </w:rPr>
        <w:t>CONDIZIONI DI VENDITA</w:t>
      </w:r>
    </w:p>
    <w:p>
      <w:r>
        <w:rPr>
          <w:b w:val="0"/>
          <w:sz w:val="20"/>
        </w:rPr>
        <w:t>Il veicolo viene venduto nello stato di fatto e di diritto in cui si trova, con tutte le sue caratteristiche e difetti, noti o non noti, salvo diverse pattuizioni scritte.</w:t>
      </w:r>
    </w:p>
    <w:p>
      <w:r>
        <w:rPr>
          <w:b w:val="0"/>
          <w:sz w:val="20"/>
        </w:rPr>
        <w:t>L'Acquirente dichiara di aver visionato il veicolo, di averne preso conoscenza e di accettarlo nelle condizioni in cui si trova.</w:t>
      </w:r>
    </w:p>
    <w:p>
      <w:r>
        <w:rPr>
          <w:b w:val="0"/>
          <w:sz w:val="20"/>
        </w:rPr>
        <w:t>Il passaggio di proprietà sarà effettuato a cura e spese dell'Acquirente entro i termini di legge.</w:t>
      </w:r>
    </w:p>
    <w:p/>
    <w:p>
      <w:r>
        <w:rPr>
          <w:b/>
          <w:sz w:val="20"/>
        </w:rPr>
        <w:t>RESPONSABILITÀ E GARANZIE</w:t>
      </w:r>
    </w:p>
    <w:p>
      <w:r>
        <w:rPr>
          <w:b w:val="0"/>
          <w:sz w:val="20"/>
        </w:rPr>
        <w:t>Il Venditore non assume alcuna garanzia per vizi o difetti del veicolo dopo la consegna, salvo quanto previsto dalla legge.</w:t>
      </w:r>
    </w:p>
    <w:p>
      <w:r>
        <w:rPr>
          <w:b w:val="0"/>
          <w:sz w:val="20"/>
        </w:rPr>
        <w:t>L'Acquirente si impegna a sollevare il Venditore da ogni responsabilità derivante dall'uso del veicolo dopo il trasferimento di proprietà.</w:t>
      </w:r>
    </w:p>
    <w:p/>
    <w:p>
      <w:r>
        <w:rPr>
          <w:b/>
          <w:sz w:val="20"/>
        </w:rPr>
        <w:t>CLAUSOLA RISOLUTIVA ESPRESSA</w:t>
      </w:r>
    </w:p>
    <w:p>
      <w:r>
        <w:rPr>
          <w:b w:val="0"/>
          <w:sz w:val="20"/>
        </w:rPr>
        <w:t>Le parti convengono che in caso di inadempimento di una delle obbligazioni essenziali previste dal presente contratto, la parte adempiente potrà risolvere il contratto ai sensi dell’art.1456 c.c.</w:t>
      </w:r>
    </w:p>
    <w:p/>
    <w:p>
      <w:r>
        <w:rPr>
          <w:b/>
          <w:sz w:val="20"/>
        </w:rPr>
        <w:t>FORO COMPETENTE</w:t>
      </w:r>
    </w:p>
    <w:p>
      <w:r>
        <w:rPr>
          <w:b w:val="0"/>
          <w:sz w:val="20"/>
        </w:rPr>
        <w:t>Per qualsiasi controversia relativa all’interpretazione, esecuzione o risoluzione del presente contratto sarà competente in via esclusiva il Foro di ___________________________.</w:t>
      </w:r>
    </w:p>
    <w:p/>
    <w:p/>
    <w:p>
      <w:r>
        <w:rPr>
          <w:b w:val="0"/>
          <w:sz w:val="20"/>
        </w:rPr>
        <w:t>Luogo di sottoscrizione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https://esperto-contratti.com/contratto-vendita-auto-tra-privati/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contratto-vendita-auto-tra-privati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