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BUSTA PAGA E CONTRATTO DI LAVORO A CHIAMATA</w:t>
      </w:r>
    </w:p>
    <w:p/>
    <w:p>
      <w:r>
        <w:rPr>
          <w:b/>
          <w:sz w:val="20"/>
        </w:rPr>
        <w:t>Dati del Lavoratore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</w:t>
      </w:r>
    </w:p>
    <w:p>
      <w:r>
        <w:rPr>
          <w:b w:val="0"/>
          <w:sz w:val="20"/>
        </w:rPr>
        <w:t>Indirizzo Residenza : ____________________________________________</w:t>
      </w:r>
    </w:p>
    <w:p>
      <w:r>
        <w:rPr>
          <w:b w:val="0"/>
          <w:sz w:val="20"/>
        </w:rPr>
        <w:t>Numero di Telefono : ____________________________________________</w:t>
      </w:r>
    </w:p>
    <w:p/>
    <w:p>
      <w:r>
        <w:rPr>
          <w:b/>
          <w:sz w:val="20"/>
        </w:rPr>
        <w:t>Dati del Datore di Lavoro 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Partita IVA / Codice Fiscale : 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/>
    <w:p>
      <w:r>
        <w:rPr>
          <w:b/>
          <w:sz w:val="20"/>
        </w:rPr>
        <w:t>OGGETTO DEL CONTRATTO</w:t>
      </w:r>
    </w:p>
    <w:p>
      <w:r>
        <w:rPr>
          <w:b w:val="0"/>
          <w:sz w:val="20"/>
        </w:rPr>
        <w:t>Il presente contratto disciplina il rapporto di lavoro a chiamata (lavoro intermittente) tra il Datore di Lavoro e il Lavoratore, ai sensi degli articoli 13 e seguenti del D.Lgs. 81/2015 e successive modifiche, nonché delle disposizioni applicabili del CCNL di riferimento.</w:t>
      </w:r>
    </w:p>
    <w:p/>
    <w:p>
      <w:r>
        <w:rPr>
          <w:b/>
          <w:sz w:val="20"/>
        </w:rPr>
        <w:t>DURATA E ATTIVAZIONE DEL RAPPORTO DI LAVORO</w:t>
      </w:r>
    </w:p>
    <w:p>
      <w:r>
        <w:rPr>
          <w:b w:val="0"/>
          <w:sz w:val="20"/>
        </w:rPr>
        <w:t>Il rapporto di lavoro ha durata indeterminata. L'attivazione delle prestazioni lavorative avverrà su chiamata del Datore di Lavoro, con preavviso congruo e nei limiti previsti dalla normativa vigente.</w:t>
      </w:r>
    </w:p>
    <w:p/>
    <w:p>
      <w:r>
        <w:rPr>
          <w:b/>
          <w:sz w:val="20"/>
        </w:rPr>
        <w:t>ORARIO DI LAVORO</w:t>
      </w:r>
    </w:p>
    <w:p>
      <w:r>
        <w:rPr>
          <w:b w:val="0"/>
          <w:sz w:val="20"/>
        </w:rPr>
        <w:t>Il Lavoratore svolgerà le prestazioni lavorative secondo le chiamate ricevute, con flessibilità oraria e senza vincolo di orario fisso, nel rispetto dei limiti massimi previsti dalla legge e dal CCNL.</w:t>
      </w:r>
    </w:p>
    <w:p/>
    <w:p>
      <w:r>
        <w:rPr>
          <w:b/>
          <w:sz w:val="20"/>
        </w:rPr>
        <w:t>RETRIBUZIONE</w:t>
      </w:r>
    </w:p>
    <w:p>
      <w:r>
        <w:rPr>
          <w:b w:val="0"/>
          <w:sz w:val="20"/>
        </w:rPr>
        <w:t>Il Lavoratore percepirà una retribuzione oraria lorda pari a € ____________, comprensiva di tutti gli elementi fissi e variabili previsti dal CCNL applicato. Il pagamento avverrà mensilmente, con busta paga dettagliata.</w:t>
      </w:r>
    </w:p>
    <w:p/>
    <w:p>
      <w:r>
        <w:rPr>
          <w:b/>
          <w:sz w:val="20"/>
        </w:rPr>
        <w:t>CONTRIBUTI E ASSICURAZIONI</w:t>
      </w:r>
    </w:p>
    <w:p>
      <w:r>
        <w:rPr>
          <w:b w:val="0"/>
          <w:sz w:val="20"/>
        </w:rPr>
        <w:t>Il Datore di Lavoro si impegna a versare tutti i contributi previdenziali e assistenziali obbligatori previsti dalla legge e dal CCNL. Il Lavoratore è coperto dall'assicurazione INAIL per gli infortuni sul lavoro.</w:t>
      </w:r>
    </w:p>
    <w:p/>
    <w:p>
      <w:r>
        <w:rPr>
          <w:b/>
          <w:sz w:val="20"/>
        </w:rPr>
        <w:t>OBBLIGHI DEL LAVORATORE</w:t>
      </w:r>
    </w:p>
    <w:p>
      <w:r>
        <w:rPr>
          <w:b w:val="0"/>
          <w:sz w:val="20"/>
        </w:rPr>
        <w:t>Il Lavoratore si impegna a svolgere le prestazioni con diligenza, rispettando le disposizioni aziendali, le norme di sicurezza e la riservatezza delle informazioni di cui venga a conoscenza.</w:t>
      </w:r>
    </w:p>
    <w:p/>
    <w:p>
      <w:r>
        <w:rPr>
          <w:b/>
          <w:sz w:val="20"/>
        </w:rPr>
        <w:t>OBBLIGHI DEL DATORE DI LAVORO</w:t>
      </w:r>
    </w:p>
    <w:p>
      <w:r>
        <w:rPr>
          <w:b w:val="0"/>
          <w:sz w:val="20"/>
        </w:rPr>
        <w:t>Il Datore di Lavoro si impegna a fornire al Lavoratore tutte le informazioni necessarie, garantire la sicurezza sul luogo di lavoro e rispettare le normative vigenti in materia di lavoro a chiamata.</w:t>
      </w:r>
    </w:p>
    <w:p/>
    <w:p>
      <w:r>
        <w:rPr>
          <w:b/>
          <w:sz w:val="20"/>
        </w:rPr>
        <w:t>RECESSO</w:t>
      </w:r>
    </w:p>
    <w:p>
      <w:r>
        <w:rPr>
          <w:b w:val="0"/>
          <w:sz w:val="20"/>
        </w:rPr>
        <w:t>Entrambe le parti possono recedere dal contratto in qualsiasi momento, con un preavviso di almeno _____ giorni, salvo il diritto al risarcimento in caso di giusta causa che consente il recesso immediato.</w:t>
      </w:r>
    </w:p>
    <w:p/>
    <w:p>
      <w:r>
        <w:rPr>
          <w:b/>
          <w:sz w:val="20"/>
        </w:rPr>
        <w:t>PRIVACY E TRATTAMENTO DATI</w:t>
      </w:r>
    </w:p>
    <w:p>
      <w:r>
        <w:rPr>
          <w:b w:val="0"/>
          <w:sz w:val="20"/>
        </w:rPr>
        <w:t>Le parti si danno reciprocamente atto che i dati personali saranno trattati nel rispetto del Regolamento UE 2016/679 (GDPR) e della normativa italiana vigente in materia di protezione dei dati personali.</w:t>
      </w:r>
    </w:p>
    <w:p/>
    <w:p>
      <w:r>
        <w:rPr>
          <w:b/>
          <w:sz w:val="20"/>
        </w:rPr>
        <w:t>FORO COMPETENTE</w:t>
      </w:r>
    </w:p>
    <w:p>
      <w:r>
        <w:rPr>
          <w:b w:val="0"/>
          <w:sz w:val="20"/>
        </w:rPr>
        <w:t>Per tutte le controversie derivanti dal presente contratto è competente il Foro di 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https://esperto-contratti.com/esempio-busta-paga-contratto-a-chiamata/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esempio-busta-paga-contratto-a-chiamat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