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CLAUSOLA APE CONTRATTO DI LOCAZIONE</w:t>
      </w:r>
    </w:p>
    <w:p/>
    <w:p/>
    <w:p>
      <w:r>
        <w:rPr>
          <w:b/>
          <w:sz w:val="20"/>
        </w:rPr>
        <w:t>Premesso che:</w:t>
      </w:r>
    </w:p>
    <w:p>
      <w:r>
        <w:rPr>
          <w:b w:val="0"/>
          <w:sz w:val="20"/>
        </w:rPr>
        <w:t>a) Il locatore ha consegnato al conduttore, contestualmente alla stipula del contratto di locazione, l’Attestato di Prestazione Energetica (APE) relativo all’immobile oggetto della locazione, come previsto dalla normativa vigente;</w:t>
      </w:r>
    </w:p>
    <w:p>
      <w:r>
        <w:rPr>
          <w:b w:val="0"/>
          <w:sz w:val="20"/>
        </w:rPr>
        <w:t>b) Il conduttore prende atto del contenuto dell’APE e ne riconosce la validità e la conformità allo stato dell’immobile;</w:t>
      </w:r>
    </w:p>
    <w:p/>
    <w:p>
      <w:r>
        <w:rPr>
          <w:b/>
          <w:sz w:val="20"/>
        </w:rPr>
        <w:t>Clausola APE</w:t>
      </w:r>
    </w:p>
    <w:p>
      <w:r>
        <w:rPr>
          <w:b w:val="0"/>
          <w:sz w:val="20"/>
        </w:rPr>
        <w:t>Le parti convengono e dichiarano che l’Attestato di Prestazione Energetica (APE), allegato al presente contratto, costituisce parte integrante e sostanziale dello stesso.</w:t>
      </w:r>
    </w:p>
    <w:p>
      <w:r>
        <w:rPr>
          <w:b w:val="0"/>
          <w:sz w:val="20"/>
        </w:rPr>
        <w:t>Il conduttore dichiara di aver ricevuto copia dell’APE, di aver preso visione del contenuto e di accettare le informazioni in esso riportate, relativamente alla prestazione energetica dell’immobile oggetto della locazione.</w:t>
      </w:r>
    </w:p>
    <w:p>
      <w:r>
        <w:rPr>
          <w:b w:val="0"/>
          <w:sz w:val="20"/>
        </w:rPr>
        <w:t>Il locatore si impegna a fornire al conduttore ogni eventuale aggiornamento o integrazione dell’APE nel rispetto della normativa vigente durante la durata del contratto.</w:t>
      </w:r>
    </w:p>
    <w:p/>
    <w:p>
      <w:r>
        <w:rPr>
          <w:b/>
          <w:sz w:val="20"/>
        </w:rPr>
        <w:t>Articolo 1 – Oggetto della Locazione</w:t>
      </w:r>
    </w:p>
    <w:p>
      <w:r>
        <w:rPr>
          <w:b w:val="0"/>
          <w:sz w:val="20"/>
        </w:rPr>
        <w:t>Il locatore concede in locazione al conduttore l’immobile sito in ________________________________ (indirizzo completo), identificato catastalmente come segue: __________________________________________________.</w:t>
      </w:r>
    </w:p>
    <w:p/>
    <w:p>
      <w:r>
        <w:rPr>
          <w:b/>
          <w:sz w:val="20"/>
        </w:rPr>
        <w:t>Articolo 2 – Durata e Decorrenza</w:t>
      </w:r>
    </w:p>
    <w:p>
      <w:r>
        <w:rPr>
          <w:b w:val="0"/>
          <w:sz w:val="20"/>
        </w:rPr>
        <w:t>La locazione avrà durata di __________ anni, con decorrenza dal ____________, salvo rinnovo o risoluzione anticipata secondo quanto previsto dal presente contratto e dalla legge.</w:t>
      </w:r>
    </w:p>
    <w:p/>
    <w:p>
      <w:r>
        <w:rPr>
          <w:b/>
          <w:sz w:val="20"/>
        </w:rPr>
        <w:t>Articolo 3 – Canone e Modalità di Pagamento</w:t>
      </w:r>
    </w:p>
    <w:p>
      <w:r>
        <w:rPr>
          <w:b w:val="0"/>
          <w:sz w:val="20"/>
        </w:rPr>
        <w:t>Il canone di locazione è stabilito in € ____________ (euro ____________________) da corrispondersi con cadenza _______________ mediante ________________.</w:t>
      </w:r>
    </w:p>
    <w:p/>
    <w:p>
      <w:r>
        <w:rPr>
          <w:b/>
          <w:sz w:val="20"/>
        </w:rPr>
        <w:t>Articolo 4 – Attestato di Prestazione Energetica (APE)</w:t>
      </w:r>
    </w:p>
    <w:p>
      <w:r>
        <w:rPr>
          <w:b w:val="0"/>
          <w:sz w:val="20"/>
        </w:rPr>
        <w:t>Il locatore consegna al conduttore, contestualmente alla firma del presente contratto, copia dell’Attestato di Prestazione Energetica (APE) conforme alle disposizioni del D.Lgs. 192/2005 e successive modifiche e integrazioni.</w:t>
      </w:r>
    </w:p>
    <w:p>
      <w:r>
        <w:rPr>
          <w:b w:val="0"/>
          <w:sz w:val="20"/>
        </w:rPr>
        <w:t>L’APE allegato riporta la classe energetica dell’immobile e le informazioni sulle caratteristiche energetiche, come previsto dalla normativa vigente.</w:t>
      </w:r>
    </w:p>
    <w:p>
      <w:r>
        <w:rPr>
          <w:b w:val="0"/>
          <w:sz w:val="20"/>
        </w:rPr>
        <w:t>Il conduttore prende atto dell’APE e ne riconosce la validità ai fini della presente locazione.</w:t>
      </w:r>
    </w:p>
    <w:p/>
    <w:p>
      <w:r>
        <w:rPr>
          <w:b/>
          <w:sz w:val="20"/>
        </w:rPr>
        <w:t>Articolo 5 – Obblighi delle Parti</w:t>
      </w:r>
    </w:p>
    <w:p>
      <w:r>
        <w:rPr>
          <w:b w:val="0"/>
          <w:sz w:val="20"/>
        </w:rPr>
        <w:t>Il locatore si impegna a mantenere l’immobile in condizioni tali da rispettare le caratteristiche energetiche dichiarate nell’APE.</w:t>
      </w:r>
    </w:p>
    <w:p>
      <w:r>
        <w:rPr>
          <w:b w:val="0"/>
          <w:sz w:val="20"/>
        </w:rPr>
        <w:t>Il conduttore si impegna a utilizzare l’immobile in modo conforme alle normative vigenti, impegnandosi a non alterare le caratteristiche energetiche senza consenso scritto del locatore.</w:t>
      </w:r>
    </w:p>
    <w:p/>
    <w:p>
      <w:r>
        <w:rPr>
          <w:b/>
          <w:sz w:val="20"/>
        </w:rPr>
        <w:t>Articolo 6 – Clausola Risolutiva Espressa</w:t>
      </w:r>
    </w:p>
    <w:p>
      <w:r>
        <w:rPr>
          <w:b w:val="0"/>
          <w:sz w:val="20"/>
        </w:rPr>
        <w:t>Il mancato rispetto da parte del locatore degli obblighi relativi alla consegna e aggiornamento dell’APE comporta la possibilità per il conduttore di risolvere il contratto ai sensi dell’art. 1456 c.c., previo invio di formale diffida ad adempiere.</w:t>
      </w:r>
    </w:p>
    <w:p/>
    <w:p>
      <w:r>
        <w:rPr>
          <w:b/>
          <w:sz w:val="20"/>
        </w:rPr>
        <w:t>Articolo 7 – Foro Competente</w:t>
      </w:r>
    </w:p>
    <w:p>
      <w:r>
        <w:rPr>
          <w:b w:val="0"/>
          <w:sz w:val="20"/>
        </w:rPr>
        <w:t>Per ogni controversia relativa all’interpretazione, esecuzione e validità del presente contratto sarà competente in via esclusiva il Foro di ______________________.</w:t>
      </w:r>
    </w:p>
    <w:p/>
    <w:p/>
    <w:p>
      <w:r>
        <w:rPr>
          <w:b w:val="0"/>
          <w:sz w:val="20"/>
        </w:rPr>
        <w:t>Luogo,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https://esperto-contratti.com/fac-simile-clausola-ape-contratto-locazione/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lausola-ape-contratto-locazion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