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FAC SIMILE CONTRATTO DI AFFITTO STANZA SINGOLA</w:t>
      </w:r>
    </w:p>
    <w:p/>
    <w:p>
      <w:pPr>
        <w:jc w:val="center"/>
      </w:pPr>
      <w:r>
        <w:rPr>
          <w:b/>
          <w:sz w:val="20"/>
        </w:rPr>
        <w:t>TRA</w:t>
      </w:r>
    </w:p>
    <w:p>
      <w:r>
        <w:rPr>
          <w:b w:val="0"/>
          <w:sz w:val="20"/>
        </w:rPr>
        <w:t>Il Sig./La Sig.ra ____________________________________, nato/a a ____________________, il ____________________, residente in ____________________, codice fiscale ____________________, di seguito denominato/a "Locatore".</w:t>
      </w:r>
    </w:p>
    <w:p/>
    <w:p>
      <w:pPr>
        <w:jc w:val="center"/>
      </w:pPr>
      <w:r>
        <w:rPr>
          <w:b/>
          <w:sz w:val="20"/>
        </w:rPr>
        <w:t>E</w:t>
      </w:r>
    </w:p>
    <w:p>
      <w:r>
        <w:rPr>
          <w:b w:val="0"/>
          <w:sz w:val="20"/>
        </w:rPr>
        <w:t>Il Sig./La Sig.ra ____________________________________, nato/a a ____________________, il ____________________, residente in ____________________, codice fiscale ____________________, di seguito denominato/a "Conduttore".</w:t>
      </w:r>
    </w:p>
    <w:p/>
    <w:p/>
    <w:p>
      <w:r>
        <w:rPr>
          <w:b/>
          <w:sz w:val="22"/>
        </w:rPr>
        <w:t>Articolo 1 – Oggetto del Contratto</w:t>
      </w:r>
    </w:p>
    <w:p>
      <w:r>
        <w:rPr>
          <w:b w:val="0"/>
          <w:sz w:val="20"/>
        </w:rPr>
        <w:t>Il Locatore concede in locazione al Conduttore, che accetta, la stanza singola sita in ____________________, facente parte dell'immobile ubicato in ____________________, composta da ____________________, con l'uso in comune delle aree e dei servizi comuni dell'immobile.</w:t>
      </w:r>
    </w:p>
    <w:p/>
    <w:p>
      <w:r>
        <w:rPr>
          <w:b/>
          <w:sz w:val="22"/>
        </w:rPr>
        <w:t>Articolo 2 – Durata della Locazione</w:t>
      </w:r>
    </w:p>
    <w:p>
      <w:r>
        <w:rPr>
          <w:b w:val="0"/>
          <w:sz w:val="20"/>
        </w:rPr>
        <w:t>La locazione ha durata di ______________ mesi/anni, con decorrenza dal _________________ e scadenza il _________________, salvo rinnovo o disdetta secondo quanto previsto dalle disposizioni di legge e dal presente contratto.</w:t>
      </w:r>
    </w:p>
    <w:p/>
    <w:p>
      <w:r>
        <w:rPr>
          <w:b/>
          <w:sz w:val="22"/>
        </w:rPr>
        <w:t>Articolo 3 – Canone di Locazione</w:t>
      </w:r>
    </w:p>
    <w:p>
      <w:r>
        <w:rPr>
          <w:b w:val="0"/>
          <w:sz w:val="20"/>
        </w:rPr>
        <w:t>Il canone mensile concordato tra le parti è pari a € ______________ (euro ____________________) da corrispondersi anticipatamente entro il giorno _____ di ogni mese, mediante bonifico bancario sul conto corrente indicato dal Locatore o con altra modalità concordata.</w:t>
      </w:r>
    </w:p>
    <w:p/>
    <w:p>
      <w:r>
        <w:rPr>
          <w:b/>
          <w:sz w:val="22"/>
        </w:rPr>
        <w:t>Articolo 4 – Spese Accessorie</w:t>
      </w:r>
    </w:p>
    <w:p>
      <w:r>
        <w:rPr>
          <w:b w:val="0"/>
          <w:sz w:val="20"/>
        </w:rPr>
        <w:t>Sono a carico del Conduttore le spese relative ai consumi personali di acqua, energia elettrica, riscaldamento, gas, internet e altre utenze, salvo diverso accordo scritto tra le parti.</w:t>
      </w:r>
    </w:p>
    <w:p/>
    <w:p>
      <w:r>
        <w:rPr>
          <w:b/>
          <w:sz w:val="22"/>
        </w:rPr>
        <w:t>Articolo 5 – Deposito Cauzionale</w:t>
      </w:r>
    </w:p>
    <w:p>
      <w:r>
        <w:rPr>
          <w:b w:val="0"/>
          <w:sz w:val="20"/>
        </w:rPr>
        <w:t>A garanzia degli obblighi contrattuali, il Conduttore versa al Locatore un deposito cauzionale pari a € ______________ (euro ____________________), che sarà restituito al termine della locazione previa verifica dello stato della stanza e dell'immobile.</w:t>
      </w:r>
    </w:p>
    <w:p/>
    <w:p>
      <w:r>
        <w:rPr>
          <w:b/>
          <w:sz w:val="22"/>
        </w:rPr>
        <w:t>Articolo 6 – Obblighi del Conduttore</w:t>
      </w:r>
    </w:p>
    <w:p>
      <w:r>
        <w:rPr>
          <w:b w:val="0"/>
          <w:sz w:val="20"/>
        </w:rPr>
        <w:t>Il Conduttore si impegna a:</w:t>
        <w:br/>
        <w:t>a) utilizzare la stanza e le parti comuni con diligenza e rispetto;</w:t>
        <w:br/>
        <w:t>b) non apportare modifiche senza il consenso scritto del Locatore;</w:t>
        <w:br/>
        <w:t>c) rispettare il regolamento condominiale, se applicabile;</w:t>
        <w:br/>
        <w:t>d) comunicare tempestivamente eventuali danni o guasti;</w:t>
        <w:br/>
        <w:t>e) non cedere a terzi il contratto né sublocare la stanza senza autorizzazione scritta.</w:t>
      </w:r>
    </w:p>
    <w:p/>
    <w:p>
      <w:r>
        <w:rPr>
          <w:b/>
          <w:sz w:val="22"/>
        </w:rPr>
        <w:t>Articolo 7 – Obblighi del Locatore</w:t>
      </w:r>
    </w:p>
    <w:p>
      <w:r>
        <w:rPr>
          <w:b w:val="0"/>
          <w:sz w:val="20"/>
        </w:rPr>
        <w:t>Il Locatore si impegna a:</w:t>
        <w:br/>
        <w:t>a) consegnare la stanza in buono stato di manutenzione;</w:t>
        <w:br/>
        <w:t>b) garantire il pacifico godimento della stanza per tutta la durata della locazione;</w:t>
        <w:br/>
        <w:t>c) provvedere alle riparazioni necessarie che non siano imputabili al Conduttore.</w:t>
      </w:r>
    </w:p>
    <w:p/>
    <w:p>
      <w:r>
        <w:rPr>
          <w:b/>
          <w:sz w:val="22"/>
        </w:rPr>
        <w:t>Articolo 8 – Recesso Anticipato</w:t>
      </w:r>
    </w:p>
    <w:p>
      <w:r>
        <w:rPr>
          <w:b w:val="0"/>
          <w:sz w:val="20"/>
        </w:rPr>
        <w:t>Il Conduttore può recedere anticipatamente dal contratto con un preavviso scritto di almeno ____ giorni. Il Locatore può recedere solo nei casi previsti dalla legge con preavviso scritto di almeno ____ giorni.</w:t>
      </w:r>
    </w:p>
    <w:p/>
    <w:p>
      <w:r>
        <w:rPr>
          <w:b/>
          <w:sz w:val="22"/>
        </w:rPr>
        <w:t>Articolo 9 – Divieto di Subaffitto e Cessione</w:t>
      </w:r>
    </w:p>
    <w:p>
      <w:r>
        <w:rPr>
          <w:b w:val="0"/>
          <w:sz w:val="20"/>
        </w:rPr>
        <w:t>Il Conduttore non può subaffittare, cedere o concedere a terzi la stanza senza il consenso scritto del Locatore. In caso di violazione, il Locatore potrà risolvere il contratto ai sensi di legge.</w:t>
      </w:r>
    </w:p>
    <w:p/>
    <w:p>
      <w:r>
        <w:rPr>
          <w:b/>
          <w:sz w:val="22"/>
        </w:rPr>
        <w:t>Articolo 10 – Restituzione della Stanza</w:t>
      </w:r>
    </w:p>
    <w:p>
      <w:r>
        <w:rPr>
          <w:b w:val="0"/>
          <w:sz w:val="20"/>
        </w:rPr>
        <w:t>Alla scadenza del contratto, il Conduttore si impegna a restituire la stanza libera da persone e cose, nello stato in cui è stata consegnata, salvo il normale deterioramento dovuto all'uso.</w:t>
      </w:r>
    </w:p>
    <w:p/>
    <w:p>
      <w:r>
        <w:rPr>
          <w:b/>
          <w:sz w:val="22"/>
        </w:rPr>
        <w:t>Articolo 11 – Foro Competente</w:t>
      </w:r>
    </w:p>
    <w:p>
      <w:r>
        <w:rPr>
          <w:b w:val="0"/>
          <w:sz w:val="20"/>
        </w:rPr>
        <w:t>Per qualsiasi controversia relativa al presente contratto è competente il Foro di ____________________, con esclusione di ogni altro foro concorrente.</w:t>
      </w:r>
    </w:p>
    <w:p/>
    <w:p/>
    <w:p>
      <w:r>
        <w:rPr>
          <w:b w:val="0"/>
          <w:sz w:val="20"/>
        </w:rPr>
        <w:t>Luogo : _________________________________________________________</w:t>
      </w:r>
    </w:p>
    <w:p>
      <w:r>
        <w:rPr>
          <w:b w:val="0"/>
          <w:sz w:val="20"/>
        </w:rPr>
        <w:t>Data : 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LOCATORE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CONDUTTORE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Firma 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Nome 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Fonte originale di questo documento: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https://esperto-contratti.com/fac-simile-contratto-affitto-stanza-singola/</w:t>
        </w:r>
      </w:hyperlink>
    </w:p>
    <w:p>
      <w:pPr>
        <w:jc w:val="center"/>
      </w:pPr>
      <w:r>
        <w:rPr>
          <w:color w:val="555555"/>
          <w:sz w:val="26"/>
        </w:rPr>
        <w:t>Questo modello ti è stato utile?</w:t>
      </w:r>
    </w:p>
    <w:p>
      <w:pPr>
        <w:jc w:val="center"/>
      </w:pPr>
      <w:r>
        <w:rPr>
          <w:color w:val="555555"/>
          <w:sz w:val="26"/>
        </w:rPr>
        <w:t>Trova altri modelli aggiornati su: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https://esperto-contratti.com</w:t>
        </w:r>
      </w:hyperlink>
    </w:p>
    <w:p>
      <w:pPr>
        <w:jc w:val="center"/>
      </w:pPr>
      <w:r>
        <w:rPr>
          <w:color w:val="808080"/>
          <w:sz w:val="20"/>
        </w:rPr>
        <w:t>Questo modello è destinato esclusivamente a un uso personale e non commerciale.</w:t>
        <w:br/>
        <w:t>Qualsiasi diffusione o pubblicazione deve citare obbligatoriamente la fonte. © esperto-contratti.com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esperto-contratti.com/fac-simile-contratto-affitto-stanza-singola/" TargetMode="External"/><Relationship Id="rId10" Type="http://schemas.openxmlformats.org/officeDocument/2006/relationships/hyperlink" Target="https://esperto-contratti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