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AFFITTO DEL TETTO PER IMPIANTO FOTOVOLTAICO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____________________________________________________________, nato/a a ____________________, residente in ______________________________, codice fiscale _________________________________ (di seguito "Concedente"),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La Società ________________________________________________________________, con sede legale in _____________________________________, codice fiscale/partita IVA _______________________________, rappresentata dal Sig. ___________________________ (di seguito "Conduttore"),</w:t>
      </w:r>
    </w:p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Il Concedente è proprietario o detentore dell’immobile sito in ____________________________________, edificio con copertura idonea all’installazione di impianti fotovoltaici;</w:t>
      </w:r>
    </w:p>
    <w:p>
      <w:r>
        <w:rPr>
          <w:b w:val="0"/>
          <w:sz w:val="20"/>
        </w:rPr>
        <w:t>b) Il Conduttore intende installare, gestire e mantenere un impianto fotovoltaico sul tetto dell’immobile sopra indicato;</w:t>
      </w:r>
    </w:p>
    <w:p>
      <w:r>
        <w:rPr>
          <w:b w:val="0"/>
          <w:sz w:val="20"/>
        </w:rPr>
        <w:t>c) Le parti intendono disciplinare i termini e le condizioni dell’affitto del tetto per l’installazione e l’esercizio dell’impianto fotovoltaico;</w:t>
      </w:r>
    </w:p>
    <w:p/>
    <w:p>
      <w:r>
        <w:rPr>
          <w:b/>
          <w:sz w:val="20"/>
        </w:rPr>
        <w:t>SI CONVIENE E SI STIPULA QUANTO SEGUE: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Concedente concede in locazione al Conduttore, che accetta, l’uso esclusivo della superficie del tetto dell’immobile sito in ____________________________________, al fine di installare, gestire e mantenere un impianto fotovoltaico per la produzione di energia elettrica.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Il presente contratto ha durata di anni _____ (_______) a decorrere dalla data di sottoscrizione del presente atto, con possibilità di rinnovo previo accordo scritto tra le parti.</w:t>
      </w:r>
    </w:p>
    <w:p/>
    <w:p>
      <w:r>
        <w:rPr>
          <w:b/>
          <w:sz w:val="20"/>
        </w:rPr>
        <w:t>Articolo 3 – Canone di Affitto</w:t>
      </w:r>
    </w:p>
    <w:p>
      <w:r>
        <w:rPr>
          <w:b w:val="0"/>
          <w:sz w:val="20"/>
        </w:rPr>
        <w:t>Il Conduttore si impegna a corrispondere al Concedente un canone annuo di € __________ (euro ____________________), da pagarsi in rate ________ (mensili/trimestrali/annuali) anticipate, mediante bonifico bancario sul conto corrente indicato dal Concedente.</w:t>
      </w:r>
    </w:p>
    <w:p/>
    <w:p>
      <w:r>
        <w:rPr>
          <w:b/>
          <w:sz w:val="20"/>
        </w:rPr>
        <w:t>Articolo 4 – Modalità di Installazione e Gestione</w:t>
      </w:r>
    </w:p>
    <w:p>
      <w:r>
        <w:rPr>
          <w:b w:val="0"/>
          <w:sz w:val="20"/>
        </w:rPr>
        <w:t>Il Conduttore si impegna a eseguire l’installazione dell’impianto fotovoltaico in conformità alla normativa vigente e alle autorizzazioni amministrative eventualmente necessarie. Ogni onere, costo e responsabilità inerente all’installazione, gestione, manutenzione e smantellamento dell’impianto è a carico del Conduttore.</w:t>
      </w:r>
    </w:p>
    <w:p/>
    <w:p>
      <w:r>
        <w:rPr>
          <w:b/>
          <w:sz w:val="20"/>
        </w:rPr>
        <w:t>Articolo 5 – Obblighi del Concedente</w:t>
      </w:r>
    </w:p>
    <w:p>
      <w:r>
        <w:rPr>
          <w:b w:val="0"/>
          <w:sz w:val="20"/>
        </w:rPr>
        <w:t>Il Concedente garantisce il diritto di uso della superficie oggetto di locazione e si impegna a non ostacolare l’attività del Conduttore relativa all’impianto fotovoltaico per tutta la durata del presente contratto.</w:t>
      </w:r>
    </w:p>
    <w:p/>
    <w:p>
      <w:r>
        <w:rPr>
          <w:b/>
          <w:sz w:val="20"/>
        </w:rPr>
        <w:t>Articolo 6 – Responsabilità e Assicurazioni</w:t>
      </w:r>
    </w:p>
    <w:p>
      <w:r>
        <w:rPr>
          <w:b w:val="0"/>
          <w:sz w:val="20"/>
        </w:rPr>
        <w:t>Il Conduttore assume ogni responsabilità per eventuali danni causati dall’installazione e dall’esercizio dell’impianto. Il Conduttore è tenuto a stipulare adeguate polizze assicurative a copertura di danni a persone e cose, manlevando il Concedente da ogni responsabilità.</w:t>
      </w:r>
    </w:p>
    <w:p/>
    <w:p>
      <w:r>
        <w:rPr>
          <w:b/>
          <w:sz w:val="20"/>
        </w:rPr>
        <w:t>Articolo 7 – Manutenzione e Riparazioni</w:t>
      </w:r>
    </w:p>
    <w:p>
      <w:r>
        <w:rPr>
          <w:b w:val="0"/>
          <w:sz w:val="20"/>
        </w:rPr>
        <w:t>Il Conduttore è responsabile della manutenzione ordinaria e straordinaria dell’impianto fotovoltaico. Eventuali danni strutturali al tetto imputabili all’impianto saranno a carico del Conduttore, il quale dovrà provvedere tempestivamente alla riparazione.</w:t>
      </w:r>
    </w:p>
    <w:p/>
    <w:p>
      <w:r>
        <w:rPr>
          <w:b/>
          <w:sz w:val="20"/>
        </w:rPr>
        <w:t>Articolo 8 – Divieti</w:t>
      </w:r>
    </w:p>
    <w:p>
      <w:r>
        <w:rPr>
          <w:b w:val="0"/>
          <w:sz w:val="20"/>
        </w:rPr>
        <w:t>È fatto divieto al Concedente di eseguire opere sul tetto che possano compromettere l’installazione o il funzionamento dell’impianto senza il consenso scritto del Conduttore. Analogamente, il Conduttore non può modificare l’impianto senza autorizzazione del Concedente.</w:t>
      </w:r>
    </w:p>
    <w:p/>
    <w:p>
      <w:r>
        <w:rPr>
          <w:b/>
          <w:sz w:val="20"/>
        </w:rPr>
        <w:t>Articolo 9 – Risoluzione Anticipata</w:t>
      </w:r>
    </w:p>
    <w:p>
      <w:r>
        <w:rPr>
          <w:b w:val="0"/>
          <w:sz w:val="20"/>
        </w:rPr>
        <w:t>Il presente contratto potrà essere risolto anticipatamente da ciascuna parte con preavviso scritto di almeno ___ mesi. In caso di inadempimento grave di una delle parti, l’altra potrà risolvere il contratto con effetto immediato.</w:t>
      </w:r>
    </w:p>
    <w:p/>
    <w:p>
      <w:r>
        <w:rPr>
          <w:b/>
          <w:sz w:val="20"/>
        </w:rPr>
        <w:t>Articolo 10 – Restituzione del Bene</w:t>
      </w:r>
    </w:p>
    <w:p>
      <w:r>
        <w:rPr>
          <w:b w:val="0"/>
          <w:sz w:val="20"/>
        </w:rPr>
        <w:t>Alla scadenza o alla risoluzione del contratto, il Conduttore si impegna a rimuovere l’impianto fotovoltaico e a ripristinare il tetto nelle condizioni originarie, salvo normale deterioramento d’uso.</w:t>
      </w:r>
    </w:p>
    <w:p/>
    <w:p>
      <w:r>
        <w:rPr>
          <w:b/>
          <w:sz w:val="20"/>
        </w:rPr>
        <w:t>Articolo 11 – Foro Competente</w:t>
      </w:r>
    </w:p>
    <w:p>
      <w:r>
        <w:rPr>
          <w:b w:val="0"/>
          <w:sz w:val="20"/>
        </w:rPr>
        <w:t>Per ogni controversia relativa all’interpretazione, esecuzione e risoluzione del presente contratto sarà competente in via esclusiva il Foro di ________________________________.</w:t>
      </w:r>
    </w:p>
    <w:p/>
    <w:p/>
    <w:p>
      <w:r>
        <w:rPr>
          <w:b w:val="0"/>
          <w:sz w:val="20"/>
        </w:rPr>
        <w:t>Luogo e Data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CONCEDENTE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https://esperto-contratti.com/fac-simile-contratto-affitto-tetto-per-fotovoltaico/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affitto-tetto-per-fotovoltaico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