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ASSISTENZA DOMICILIARE PRIVATA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Il/la Sig./Sig.ra : ____________________________________________</w:t>
      </w:r>
    </w:p>
    <w:p>
      <w:r>
        <w:rPr>
          <w:b w:val="0"/>
          <w:sz w:val="20"/>
        </w:rPr>
        <w:t>Nato/a a : _________________________  Residente in : __________________________________</w:t>
      </w:r>
    </w:p>
    <w:p>
      <w:r>
        <w:rPr>
          <w:b w:val="0"/>
          <w:sz w:val="20"/>
        </w:rPr>
        <w:t>Codice Fiscale : ______________________</w:t>
      </w:r>
    </w:p>
    <w:p>
      <w:r>
        <w:rPr>
          <w:b w:val="0"/>
          <w:sz w:val="20"/>
        </w:rPr>
        <w:t>Di seguito denominato/a "Assistito/a"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Il/la Sig./Sig.ra : ____________________________________________</w:t>
      </w:r>
    </w:p>
    <w:p>
      <w:r>
        <w:rPr>
          <w:b w:val="0"/>
          <w:sz w:val="20"/>
        </w:rPr>
        <w:t>Nato/a a : _________________________  Residente in : __________________________________</w:t>
      </w:r>
    </w:p>
    <w:p>
      <w:r>
        <w:rPr>
          <w:b w:val="0"/>
          <w:sz w:val="20"/>
        </w:rPr>
        <w:t>Codice Fiscale : ______________________</w:t>
      </w:r>
    </w:p>
    <w:p>
      <w:r>
        <w:rPr>
          <w:b w:val="0"/>
          <w:sz w:val="20"/>
        </w:rPr>
        <w:t>Di seguito denominato/a "Assistente Domiciliare"</w:t>
      </w:r>
    </w:p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Le parti intendono regolamentare il rapporto di assistenza domiciliare privata alle condizioni di seguito indicate.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L'Assistente Domiciliare si impegna a fornire all'Assistito/a prestazioni di assistenza e supporto nella vita quotidiana presso la residenza dell'Assistito/a, in conformità alle disposizioni di questo contratto e alle necessità dell'Assistito/a.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Il presente contratto ha durata a tempo indeterminato con decorrenza dalla sottoscrizione. Ciascuna parte potrà recedere con preavviso scritto di almeno 30 (trenta) giorni.</w:t>
      </w:r>
    </w:p>
    <w:p/>
    <w:p>
      <w:r>
        <w:rPr>
          <w:b/>
          <w:sz w:val="20"/>
        </w:rPr>
        <w:t>Articolo 3 – Orario e Luogo di Lavoro</w:t>
      </w:r>
    </w:p>
    <w:p>
      <w:r>
        <w:rPr>
          <w:b w:val="0"/>
          <w:sz w:val="20"/>
        </w:rPr>
        <w:t>L'Assistente Domiciliare presterà la propria attività presso l'abitazione dell'Assistito/a sita in: ________________________________________. L'orario di lavoro sarà concordato tra le parti e potrà essere modificato previo accordo scritto.</w:t>
      </w:r>
    </w:p>
    <w:p/>
    <w:p>
      <w:r>
        <w:rPr>
          <w:b/>
          <w:sz w:val="20"/>
        </w:rPr>
        <w:t>Articolo 4 – Prestazioni Fornite</w:t>
      </w:r>
    </w:p>
    <w:p>
      <w:r>
        <w:rPr>
          <w:b w:val="0"/>
          <w:sz w:val="20"/>
        </w:rPr>
        <w:t>- Assistenza nelle attività quotidiane (igiene personale, vestizione, alimentazione).</w:t>
        <w:br/>
        <w:t>- Supporto nella mobilità e accompagnamento.</w:t>
        <w:br/>
        <w:t>- Somministrazione di farmaci secondo prescrizione medica.</w:t>
        <w:br/>
        <w:t>- Pulizia e ordine degli ambienti abitativi.</w:t>
        <w:br/>
        <w:t>- Altre attività di supporto concordate tra le parti.</w:t>
      </w:r>
    </w:p>
    <w:p/>
    <w:p>
      <w:r>
        <w:rPr>
          <w:b/>
          <w:sz w:val="20"/>
        </w:rPr>
        <w:t>Articolo 5 – Obblighi dell'Assistente Domiciliare</w:t>
      </w:r>
    </w:p>
    <w:p>
      <w:r>
        <w:rPr>
          <w:b w:val="0"/>
          <w:sz w:val="20"/>
        </w:rPr>
        <w:t>L'Assistente Domiciliare si impegna a:</w:t>
        <w:br/>
        <w:t>a) svolgere la propria attività con diligenza, rispetto e riservatezza;</w:t>
        <w:br/>
        <w:t>b) rispettare le disposizioni dell'Assistito/a e delle eventuali figure sanitarie di riferimento;</w:t>
        <w:br/>
        <w:t>c) segnalare tempestivamente ogni situazione di emergenza o variazione dello stato di salute;</w:t>
        <w:br/>
        <w:t>d) mantenere segrete tutte le informazioni personali e sanitarie relative all'Assistito/a.</w:t>
      </w:r>
    </w:p>
    <w:p/>
    <w:p>
      <w:r>
        <w:rPr>
          <w:b/>
          <w:sz w:val="20"/>
        </w:rPr>
        <w:t>Articolo 6 – Obblighi dell'Assistito/a</w:t>
      </w:r>
    </w:p>
    <w:p>
      <w:r>
        <w:rPr>
          <w:b w:val="0"/>
          <w:sz w:val="20"/>
        </w:rPr>
        <w:t>L'Assistito/a si impegna a:</w:t>
        <w:br/>
        <w:t>a) fornire informazioni corrette e complete sulle proprie condizioni di salute;</w:t>
        <w:br/>
        <w:t>b) rispettare gli orari concordati;</w:t>
        <w:br/>
        <w:t>c) assicurare un ambiente di lavoro sicuro e adeguato all'Assistente Domiciliare;</w:t>
        <w:br/>
        <w:t>d) corrispondere il compenso pattuito nei termini stabiliti.</w:t>
      </w:r>
    </w:p>
    <w:p/>
    <w:p>
      <w:r>
        <w:rPr>
          <w:b/>
          <w:sz w:val="20"/>
        </w:rPr>
        <w:t>Articolo 7 – Compenso e Modalità di Pagamento</w:t>
      </w:r>
    </w:p>
    <w:p>
      <w:r>
        <w:rPr>
          <w:b w:val="0"/>
          <w:sz w:val="20"/>
        </w:rPr>
        <w:t>L'Assistito/a corrisponderà all'Assistente Domiciliare un compenso pari a € _______ (euro __________________) per ogni ora/giorno di assistenza prestata. Il pagamento avverrà con cadenza mensile entro il giorno ______ di ogni mese, tramite ________________.</w:t>
      </w:r>
    </w:p>
    <w:p/>
    <w:p>
      <w:r>
        <w:rPr>
          <w:b/>
          <w:sz w:val="20"/>
        </w:rPr>
        <w:t>Articolo 8 – Ferie e Permessi</w:t>
      </w:r>
    </w:p>
    <w:p>
      <w:r>
        <w:rPr>
          <w:b w:val="0"/>
          <w:sz w:val="20"/>
        </w:rPr>
        <w:t>L'Assistente Domiciliare avrà diritto a ferie annuali retribuite secondo quanto previsto dalla normativa vigente. I permessi e le assenze devono essere concordati con l'Assistito/a con congruo anticipo.</w:t>
      </w:r>
    </w:p>
    <w:p/>
    <w:p>
      <w:r>
        <w:rPr>
          <w:b/>
          <w:sz w:val="20"/>
        </w:rPr>
        <w:t>Articolo 9 – Responsabilità e Assicurazione</w:t>
      </w:r>
    </w:p>
    <w:p>
      <w:r>
        <w:rPr>
          <w:b w:val="0"/>
          <w:sz w:val="20"/>
        </w:rPr>
        <w:t>L'Assistente Domiciliare è responsabile dell'adempimento delle proprie mansioni con diligenza. L'Assistito/a solleva l'Assistente Domiciliare da responsabilità derivanti da eventi non imputabili a negligenza o dolo. È consigliata la stipula di idonea polizza assicurativa per responsabilità civile.</w:t>
      </w:r>
    </w:p>
    <w:p/>
    <w:p>
      <w:r>
        <w:rPr>
          <w:b/>
          <w:sz w:val="20"/>
        </w:rPr>
        <w:t>Articolo 10 – Riservatezza</w:t>
      </w:r>
    </w:p>
    <w:p>
      <w:r>
        <w:rPr>
          <w:b w:val="0"/>
          <w:sz w:val="20"/>
        </w:rPr>
        <w:t>Le parti si impegnano a mantenere riservate tutte le informazioni personali e sensibili acquisite nell’ambito del presente contratto, anche dopo la cessazione del rapporto.</w:t>
      </w:r>
    </w:p>
    <w:p/>
    <w:p>
      <w:r>
        <w:rPr>
          <w:b/>
          <w:sz w:val="20"/>
        </w:rPr>
        <w:t>Articolo 11 – Risoluzione del Contratto</w:t>
      </w:r>
    </w:p>
    <w:p>
      <w:r>
        <w:rPr>
          <w:b w:val="0"/>
          <w:sz w:val="20"/>
        </w:rPr>
        <w:t>Il presente contratto potrà essere risolto da ciascuna parte in qualsiasi momento con preavviso scritto di almeno 30 (trenta) giorni. La risoluzione immediata potrà avvenire in caso di gravi inadempienze o violazioni degli obblighi contrattuali.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ogni controversia relativa all'interpretazione, esecuzione o risoluzione del presente contratto, le parti riconoscono competente il Foro di ____________________, con espressa esclusione di ogni altro foro alternativo.</w:t>
      </w:r>
    </w:p>
    <w:p/>
    <w:p/>
    <w:p>
      <w:r>
        <w:rPr>
          <w:b w:val="0"/>
          <w:sz w:val="20"/>
        </w:rPr>
        <w:t>Luogo : ________________________________________________</w:t>
      </w:r>
    </w:p>
    <w:p>
      <w:r>
        <w:rPr>
          <w:b w:val="0"/>
          <w:sz w:val="20"/>
        </w:rPr>
        <w:t>Firma Assistito/a : ______________________________________</w:t>
      </w:r>
    </w:p>
    <w:p/>
    <w:p>
      <w:r>
        <w:rPr>
          <w:b w:val="0"/>
          <w:sz w:val="20"/>
        </w:rPr>
        <w:t>Firma Assistente Domiciliare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Assistito/a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Assistente Domiciliare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https://esperto-contratti.com/fac-simile-contratto-assistenza-domiciliare-privata/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assistenza-domiciliare-privat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