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PRESTAZIONE DI SERVIZI RESIDENZIALI IN CASA DI RIPOSO</w:t>
      </w:r>
    </w:p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La Casa di Riposo denominata ____________________________________________________, con sede legale in ____________________________________________________, rappresentata dal Legale Rappresentante Sig./Sig.ra ____________________________________________, di seguito denominata "Struttura";</w:t>
      </w:r>
    </w:p>
    <w:p>
      <w:r>
        <w:rPr>
          <w:b w:val="0"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____________________________________________________, nato/a a ____________________________, residente in ____________________________________________________, codice fiscale ________________________________________________, di seguito denominato/a "Ospite" o "Residente";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La Struttura gestisce un servizio di assistenza residenziale per persone anziane e/o non autosufficienti, nel rispetto della normativa vigente in materia;</w:t>
      </w:r>
    </w:p>
    <w:p>
      <w:r>
        <w:rPr>
          <w:b w:val="0"/>
          <w:sz w:val="20"/>
        </w:rPr>
        <w:t>b) L'Ospite intende avvalersi dei servizi offerti dalla Struttura per la propria assistenza e degenza;</w:t>
      </w:r>
    </w:p>
    <w:p>
      <w:r>
        <w:rPr>
          <w:b w:val="0"/>
          <w:sz w:val="20"/>
        </w:rPr>
        <w:t>c) Le parti intendono disciplinare i termini e le condizioni della permanenza presso la Struttura;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La Struttura si impegna a fornire all'Ospite servizi di assistenza residenziale, comprendenti vitto, alloggio, assistenza sanitaria, assistenza socio-sanitaria e attività ricreative e riabilitative, nel rispetto delle normative vigenti e delle esigenze personali dell'Ospite.</w:t>
      </w:r>
    </w:p>
    <w:p/>
    <w:p>
      <w:r>
        <w:rPr>
          <w:b/>
          <w:sz w:val="20"/>
        </w:rPr>
        <w:t>Articolo 2 – Durata del Contratto</w:t>
      </w:r>
    </w:p>
    <w:p>
      <w:r>
        <w:rPr>
          <w:b w:val="0"/>
          <w:sz w:val="20"/>
        </w:rPr>
        <w:t>Il presente contratto ha durata a tempo indeterminato, con decorrenza dalla data di ingresso dell'Ospite nella Struttura. Il contratto può essere risolto dalle parti in qualsiasi momento, secondo quanto previsto dagli articoli successivi.</w:t>
      </w:r>
    </w:p>
    <w:p/>
    <w:p>
      <w:r>
        <w:rPr>
          <w:b/>
          <w:sz w:val="20"/>
        </w:rPr>
        <w:t>Articolo 3 – Modalità di Ingresso e Dimissione</w:t>
      </w:r>
    </w:p>
    <w:p>
      <w:r>
        <w:rPr>
          <w:b w:val="0"/>
          <w:sz w:val="20"/>
        </w:rPr>
        <w:t>L'ingresso dell'Ospite nella Struttura avviene previo accertamento medico e amministrativo, con la compilazione della documentazione necessaria. La dimissione può essere richiesta dall'Ospite o dai suoi legali rappresentanti in qualsiasi momento, previo preavviso scritto di almeno 15 giorni. La Struttura può procedere alla dimissione nei casi previsti dalla legge o per gravi inadempienze contrattuali.</w:t>
      </w:r>
    </w:p>
    <w:p/>
    <w:p>
      <w:r>
        <w:rPr>
          <w:b/>
          <w:sz w:val="20"/>
        </w:rPr>
        <w:t>Articolo 4 – Corrispettivi e Modalità di Pagamento</w:t>
      </w:r>
    </w:p>
    <w:p>
      <w:r>
        <w:rPr>
          <w:b w:val="0"/>
          <w:sz w:val="20"/>
        </w:rPr>
        <w:t>L'Ospite si impegna a corrispondere alla Struttura un importo mensile pari a € ____________, comprensivo di vitto, alloggio, assistenza di base e servizi comuni. Eventuali servizi aggiuntivi saranno fatturati separatamente. Il pagamento deve essere effettuato entro il giorno ____________ di ogni mese, mediante bonifico bancario o altra modalità concordata.</w:t>
      </w:r>
    </w:p>
    <w:p/>
    <w:p>
      <w:r>
        <w:rPr>
          <w:b/>
          <w:sz w:val="20"/>
        </w:rPr>
        <w:t>Articolo 5 – Obblighi della Struttura</w:t>
      </w:r>
    </w:p>
    <w:p>
      <w:r>
        <w:rPr>
          <w:b w:val="0"/>
          <w:sz w:val="20"/>
        </w:rPr>
        <w:t>La Struttura si impegna a garantire un ambiente sicuro, salubre e confortevole, ad assicurare l'assistenza sanitaria e socio-sanitaria necessaria, a rispettare la privacy dell'Ospite e a coinvolgerlo nelle attività ricreative e sociali, nel rispetto della dignità e della libertà personale.</w:t>
      </w:r>
    </w:p>
    <w:p/>
    <w:p>
      <w:r>
        <w:rPr>
          <w:b/>
          <w:sz w:val="20"/>
        </w:rPr>
        <w:t>Articolo 6 – Obblighi dell'Ospite</w:t>
      </w:r>
    </w:p>
    <w:p>
      <w:r>
        <w:rPr>
          <w:b w:val="0"/>
          <w:sz w:val="20"/>
        </w:rPr>
        <w:t>L'Ospite si impegna a rispettare il regolamento interno della Struttura, a mantenere un comportamento rispettoso nei confronti del personale e degli altri ospiti, a comunicare tempestivamente eventuali esigenze o problemi di salute e a corrispondere regolarmente le somme dovute.</w:t>
      </w:r>
    </w:p>
    <w:p/>
    <w:p>
      <w:r>
        <w:rPr>
          <w:b/>
          <w:sz w:val="20"/>
        </w:rPr>
        <w:t>Articolo 7 – Responsabilità</w:t>
      </w:r>
    </w:p>
    <w:p>
      <w:r>
        <w:rPr>
          <w:b w:val="0"/>
          <w:sz w:val="20"/>
        </w:rPr>
        <w:t>La Struttura non è responsabile per danni derivanti da cause di forza maggiore o comportamenti colposi dell'Ospite. La Struttura risponde dei danni derivanti da negligenza o imperizia del proprio personale nell'ambito delle prestazioni erogate.</w:t>
      </w:r>
    </w:p>
    <w:p/>
    <w:p>
      <w:r>
        <w:rPr>
          <w:b/>
          <w:sz w:val="20"/>
        </w:rPr>
        <w:t>Articolo 8 – Privacy e Trattamento dei Dati Personali</w:t>
      </w:r>
    </w:p>
    <w:p>
      <w:r>
        <w:rPr>
          <w:b w:val="0"/>
          <w:sz w:val="20"/>
        </w:rPr>
        <w:t>Le parti dichiarano di aver preso visione dell'informativa sulla privacy ai sensi del Regolamento UE 2016/679 (GDPR) e acconsentono al trattamento dei dati personali per le finalità connesse all'esecuzione del presente contratto.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ogni controversia relativa alla validità, interpretazione, esecuzione e risoluzione del presente contratto sarà competente in via esclusiva il Foro di ________________.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STRUTTURA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L'OSPITE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https://esperto-contratti.com/fac-simile-contratto-casa-di-riposo/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casa-di-ripos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