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FAC SIMILE CONTRATTO DI LOCAZIONE</w:t>
      </w:r>
    </w:p>
    <w:p>
      <w:pPr>
        <w:jc w:val="center"/>
      </w:pPr>
      <w:r>
        <w:rPr>
          <w:b/>
          <w:sz w:val="20"/>
        </w:rPr>
        <w:t>INTESTATO A MINORENNI</w:t>
      </w:r>
    </w:p>
    <w:p/>
    <w:p/>
    <w:p>
      <w:r>
        <w:rPr>
          <w:b/>
          <w:sz w:val="20"/>
        </w:rPr>
        <w:t>TRA</w:t>
      </w:r>
    </w:p>
    <w:p>
      <w:r>
        <w:rPr>
          <w:b w:val="0"/>
          <w:sz w:val="20"/>
        </w:rPr>
        <w:t>Il/la Sig./Sig.ra ________________________________, nato/a a ____________________, il ________________, residente in ________________________________, codice fiscale ________________________________, in qualità di genitore/tutore legale del minore ________________________________, nato/a a ____________________, il ________________, di seguito denominato/a LOCATORE</w:t>
      </w:r>
    </w:p>
    <w:p/>
    <w:p>
      <w:r>
        <w:rPr>
          <w:b/>
          <w:sz w:val="20"/>
        </w:rPr>
        <w:t>E</w:t>
      </w:r>
    </w:p>
    <w:p>
      <w:r>
        <w:rPr>
          <w:b w:val="0"/>
          <w:sz w:val="20"/>
        </w:rPr>
        <w:t>Il/la Sig./Sig.ra ________________________________, nato/a a ____________________, il ________________, residente in ________________________________, codice fiscale ________________________________, di seguito denominato/a CONDUTTORE</w:t>
      </w:r>
    </w:p>
    <w:p/>
    <w:p>
      <w:r>
        <w:rPr>
          <w:b/>
          <w:sz w:val="20"/>
        </w:rPr>
        <w:t>PREMESSO CHE</w:t>
      </w:r>
    </w:p>
    <w:p>
      <w:r>
        <w:rPr>
          <w:b w:val="0"/>
          <w:sz w:val="20"/>
        </w:rPr>
        <w:t>a) Il/la LOCATORE è genitore/tutore legale del minore sopra indicato e ha la rappresentanza legale necessaria per stipulare il presente contratto;</w:t>
      </w:r>
    </w:p>
    <w:p>
      <w:r>
        <w:rPr>
          <w:b w:val="0"/>
          <w:sz w:val="20"/>
        </w:rPr>
        <w:t>b) Il/La CONDUTTORE ha interesse ad affittare l'immobile di seguito descritto;</w:t>
      </w:r>
    </w:p>
    <w:p>
      <w:r>
        <w:rPr>
          <w:b w:val="0"/>
          <w:sz w:val="20"/>
        </w:rPr>
        <w:t>c) Le parti intendono regolare con il presente contratto i termini e le condizioni della locazione ai sensi degli articoli 1571 e seguenti del Codice Civile;</w:t>
      </w:r>
    </w:p>
    <w:p/>
    <w:p>
      <w:r>
        <w:rPr>
          <w:b/>
          <w:sz w:val="20"/>
        </w:rPr>
        <w:t>ARTICOLO 1 – OGGETTO DEL CONTRATTO</w:t>
      </w:r>
    </w:p>
    <w:p>
      <w:r>
        <w:rPr>
          <w:b w:val="0"/>
          <w:sz w:val="20"/>
        </w:rPr>
        <w:t>Il LOCATORE concede in locazione al CONDUTTORE, che accetta, l'immobile sito in ________________________________, via ________________________________, composto da ________________, identificato al Catasto Fabbricati al foglio __, particella __, sub __.</w:t>
      </w:r>
    </w:p>
    <w:p/>
    <w:p>
      <w:r>
        <w:rPr>
          <w:b/>
          <w:sz w:val="20"/>
        </w:rPr>
        <w:t>ARTICOLO 2 – DURATA</w:t>
      </w:r>
    </w:p>
    <w:p>
      <w:r>
        <w:rPr>
          <w:b w:val="0"/>
          <w:sz w:val="20"/>
        </w:rPr>
        <w:t>La locazione ha durata di anni ____, con decorrenza dal ________________ e scadenza il ________________. Alla scadenza il contratto si intende rinnovato tacitamente di anno in anno salvo disdetta da comunicarsi con preavviso di almeno sei mesi mediante raccomandata A/R.</w:t>
      </w:r>
    </w:p>
    <w:p/>
    <w:p>
      <w:r>
        <w:rPr>
          <w:b/>
          <w:sz w:val="20"/>
        </w:rPr>
        <w:t>ARTICOLO 3 – CANONE DI LOCAZIONE</w:t>
      </w:r>
    </w:p>
    <w:p>
      <w:r>
        <w:rPr>
          <w:b w:val="0"/>
          <w:sz w:val="20"/>
        </w:rPr>
        <w:t>Il CONDUTTORE si impegna a corrispondere al LOCATORE un canone annuo pari a € ____________, da pagarsi in rate mensili anticipate di € ____________, entro il giorno __ di ogni mese, mediante bonifico bancario o altro mezzo concordato.</w:t>
      </w:r>
    </w:p>
    <w:p/>
    <w:p>
      <w:r>
        <w:rPr>
          <w:b/>
          <w:sz w:val="20"/>
        </w:rPr>
        <w:t>ARTICOLO 4 – SPESE E ONERI ACCESSORI</w:t>
      </w:r>
    </w:p>
    <w:p>
      <w:r>
        <w:rPr>
          <w:b w:val="0"/>
          <w:sz w:val="20"/>
        </w:rPr>
        <w:t>Le spese relative a utenze (acqua, luce, gas, tassa rifiuti) e altre spese accessorie sono a carico del CONDUTTORE, salvo diverso accordo scritto tra le parti.</w:t>
      </w:r>
    </w:p>
    <w:p/>
    <w:p>
      <w:r>
        <w:rPr>
          <w:b/>
          <w:sz w:val="20"/>
        </w:rPr>
        <w:t>ARTICOLO 5 – DEPOSITO CAUZIONALE</w:t>
      </w:r>
    </w:p>
    <w:p>
      <w:r>
        <w:rPr>
          <w:b w:val="0"/>
          <w:sz w:val="20"/>
        </w:rPr>
        <w:t>A garanzia delle obbligazioni assunte con il presente contratto, il CONDUTTORE versa al LOCATORE un deposito cauzionale pari a € ____________, che sarà restituito alla fine della locazione, previa verifica dello stato dell'immobile.</w:t>
      </w:r>
    </w:p>
    <w:p/>
    <w:p>
      <w:r>
        <w:rPr>
          <w:b/>
          <w:sz w:val="20"/>
        </w:rPr>
        <w:t>ARTICOLO 6 – USO DELL'IMMOBILE</w:t>
      </w:r>
    </w:p>
    <w:p>
      <w:r>
        <w:rPr>
          <w:b w:val="0"/>
          <w:sz w:val="20"/>
        </w:rPr>
        <w:t>L'immobile dovrà essere destinato esclusivamente ad uso abitativo del minore rappresentato, senza possibilità di sublocazione o cessione del contratto senza consenso scritto del LOCATORE.</w:t>
      </w:r>
    </w:p>
    <w:p/>
    <w:p>
      <w:r>
        <w:rPr>
          <w:b/>
          <w:sz w:val="20"/>
        </w:rPr>
        <w:t>ARTICOLO 7 – MANUTENZIONE E RIPARAZIONI</w:t>
      </w:r>
    </w:p>
    <w:p>
      <w:r>
        <w:rPr>
          <w:b w:val="0"/>
          <w:sz w:val="20"/>
        </w:rPr>
        <w:t>Il CONDUTTORE si impegna a mantenere l'immobile in buono stato di conservazione e a comunicare tempestivamente eventuali danni o necessità di riparazioni. Le riparazioni di piccola manutenzione sono a carico del CONDUTTORE, quelle straordinarie a carico del LOCATORE.</w:t>
      </w:r>
    </w:p>
    <w:p/>
    <w:p>
      <w:r>
        <w:rPr>
          <w:b/>
          <w:sz w:val="20"/>
        </w:rPr>
        <w:t>ARTICOLO 8 – DIVIETO DI MODIFICHE</w:t>
      </w:r>
    </w:p>
    <w:p>
      <w:r>
        <w:rPr>
          <w:b w:val="0"/>
          <w:sz w:val="20"/>
        </w:rPr>
        <w:t>Il CONDUTTORE non potrà apportare modifiche all'immobile senza il consenso scritto del LOCATORE.</w:t>
      </w:r>
    </w:p>
    <w:p/>
    <w:p>
      <w:r>
        <w:rPr>
          <w:b/>
          <w:sz w:val="20"/>
        </w:rPr>
        <w:t>ARTICOLO 9 – ACCESSO ALL'IMMOBILE</w:t>
      </w:r>
    </w:p>
    <w:p>
      <w:r>
        <w:rPr>
          <w:b w:val="0"/>
          <w:sz w:val="20"/>
        </w:rPr>
        <w:t>Il LOCATORE ha diritto di accedere all'immobile previo ragionevole preavviso per verifiche e manutenzioni.</w:t>
      </w:r>
    </w:p>
    <w:p/>
    <w:p>
      <w:r>
        <w:rPr>
          <w:b/>
          <w:sz w:val="20"/>
        </w:rPr>
        <w:t>ARTICOLO 10 – RISOLUZIONE DEL CONTRATTO</w:t>
      </w:r>
    </w:p>
    <w:p>
      <w:r>
        <w:rPr>
          <w:b w:val="0"/>
          <w:sz w:val="20"/>
        </w:rPr>
        <w:t>Il presente contratto potrà essere risolto di diritto in caso di mancato pagamento del canone oltre 15 giorni dalla scadenza, uso non conforme dell'immobile o violazione di altre clausole contrattuali.</w:t>
      </w:r>
    </w:p>
    <w:p/>
    <w:p>
      <w:r>
        <w:rPr>
          <w:b/>
          <w:sz w:val="20"/>
        </w:rPr>
        <w:t>ARTICOLO 11 – SPESE DI REGISTRAZIONE</w:t>
      </w:r>
    </w:p>
    <w:p>
      <w:r>
        <w:rPr>
          <w:b w:val="0"/>
          <w:sz w:val="20"/>
        </w:rPr>
        <w:t>Le spese di registrazione e ogni altra imposta relativa al presente contratto sono a carico del LOCATORE e del CONDUTTORE con le quote di legge.</w:t>
      </w:r>
    </w:p>
    <w:p/>
    <w:p>
      <w:r>
        <w:rPr>
          <w:b/>
          <w:sz w:val="20"/>
        </w:rPr>
        <w:t>ARTICOLO 12 – FORO COMPETENTE</w:t>
      </w:r>
    </w:p>
    <w:p>
      <w:r>
        <w:rPr>
          <w:b w:val="0"/>
          <w:sz w:val="20"/>
        </w:rPr>
        <w:t>Per qualsiasi controversia relativa all'interpretazione, esecuzione e risoluzione del presente contratto sarà competente esclusivamente il Foro di ________________________________.</w:t>
      </w:r>
    </w:p>
    <w:p/>
    <w:p/>
    <w:p>
      <w:r>
        <w:rPr>
          <w:b w:val="0"/>
          <w:sz w:val="20"/>
        </w:rPr>
        <w:t>Luogo : _________________________________________</w:t>
      </w:r>
    </w:p>
    <w:p>
      <w:r>
        <w:rPr>
          <w:b w:val="0"/>
          <w:sz w:val="20"/>
        </w:rPr>
        <w:t>Firma del LOCATORE (genitore/tutore) : ________________________________</w:t>
      </w:r>
    </w:p>
    <w:p/>
    <w:p>
      <w:r>
        <w:rPr>
          <w:b w:val="0"/>
          <w:sz w:val="20"/>
        </w:rPr>
        <w:t>Firma del CONDUTTORE : 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LOCATORE (Genitore/Tutore Legale)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CONDUTTORE (Minore)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https://esperto-contratti.com/fac-simile-contratto-di-locazione-intestato-a-minorenni/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https://esperto-contratti.com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esperto-contratti.com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contratti.com/fac-simile-contratto-di-locazione-intestato-a-minorenni/" TargetMode="External"/><Relationship Id="rId10" Type="http://schemas.openxmlformats.org/officeDocument/2006/relationships/hyperlink" Target="https://esperto-contrat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