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CONTRATTO DI LOCAZIONE AD USO STUDIO MEDICO</w:t>
      </w:r>
    </w:p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Il Sig./La Sig.ra _________________________________________________________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_________________________________________________________</w:t>
      </w:r>
    </w:p>
    <w:p>
      <w:r>
        <w:rPr>
          <w:b w:val="0"/>
          <w:sz w:val="20"/>
        </w:rPr>
        <w:t>Residente in _____________________________________________________________</w:t>
      </w:r>
    </w:p>
    <w:p>
      <w:r>
        <w:rPr>
          <w:b/>
          <w:sz w:val="20"/>
        </w:rPr>
        <w:t>di seguito denominato/a LOCATORE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Il Dott./La Dott.ssa 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_________________________________________________________</w:t>
      </w:r>
    </w:p>
    <w:p>
      <w:r>
        <w:rPr>
          <w:b w:val="0"/>
          <w:sz w:val="20"/>
        </w:rPr>
        <w:t>Con studio medico sito in __________________________________________________</w:t>
      </w:r>
    </w:p>
    <w:p>
      <w:r>
        <w:rPr>
          <w:b/>
          <w:sz w:val="20"/>
        </w:rPr>
        <w:t>di seguito denominato/a CONDUTTORE</w:t>
      </w:r>
    </w:p>
    <w:p/>
    <w:p>
      <w:r>
        <w:rPr>
          <w:b/>
          <w:sz w:val="20"/>
        </w:rPr>
        <w:t>PREMESSO CHE</w:t>
      </w:r>
    </w:p>
    <w:p>
      <w:r>
        <w:rPr>
          <w:b w:val="0"/>
          <w:sz w:val="20"/>
        </w:rPr>
        <w:t>a) Il LOCATORE è proprietario dell'immobile sito in ___________________________________________________________;</w:t>
      </w:r>
    </w:p>
    <w:p>
      <w:r>
        <w:rPr>
          <w:b w:val="0"/>
          <w:sz w:val="20"/>
        </w:rPr>
        <w:t>b) Il CONDUTTORE intende prendere in locazione detto immobile per l'esercizio della propria attività medica;</w:t>
      </w:r>
    </w:p>
    <w:p>
      <w:r>
        <w:rPr>
          <w:b w:val="0"/>
          <w:sz w:val="20"/>
        </w:rPr>
        <w:t>c) Le parti intendono disciplinare i reciproci diritti e obblighi mediante il presente contratto;</w:t>
      </w:r>
    </w:p>
    <w:p/>
    <w:p>
      <w:r>
        <w:rPr>
          <w:b/>
          <w:sz w:val="20"/>
        </w:rPr>
        <w:t>SI CONVIENE E SI STIPULA QUANTO SEGUE:</w:t>
      </w:r>
    </w:p>
    <w:p/>
    <w:p>
      <w:r>
        <w:rPr>
          <w:b/>
          <w:sz w:val="20"/>
        </w:rPr>
        <w:t>Articolo 1 – Oggetto della locazione</w:t>
      </w:r>
    </w:p>
    <w:p>
      <w:r>
        <w:rPr>
          <w:b w:val="0"/>
          <w:sz w:val="20"/>
        </w:rPr>
        <w:t>Il LOCATORE concede in locazione al CONDUTTORE, che accetta, il locale sito in ____________________________________________________,</w:t>
      </w:r>
    </w:p>
    <w:p>
      <w:r>
        <w:rPr>
          <w:b w:val="0"/>
          <w:sz w:val="20"/>
        </w:rPr>
        <w:t>adibito ad uso studio medico, costituito da ____________________________________________________________.</w:t>
      </w:r>
    </w:p>
    <w:p/>
    <w:p>
      <w:r>
        <w:rPr>
          <w:b/>
          <w:sz w:val="20"/>
        </w:rPr>
        <w:t>Articolo 2 – Durata</w:t>
      </w:r>
    </w:p>
    <w:p>
      <w:r>
        <w:rPr>
          <w:b w:val="0"/>
          <w:sz w:val="20"/>
        </w:rPr>
        <w:t>La locazione ha durata di anni ____ (____), con decorrenza dal ____________ e scadenza al ____________, senza necessità di disdetta, salvo quanto previsto dall’art. 3 del presente contratto.</w:t>
      </w:r>
    </w:p>
    <w:p/>
    <w:p>
      <w:r>
        <w:rPr>
          <w:b/>
          <w:sz w:val="20"/>
        </w:rPr>
        <w:t>Articolo 3 – Recesso anticipato</w:t>
      </w:r>
    </w:p>
    <w:p>
      <w:r>
        <w:rPr>
          <w:b w:val="0"/>
          <w:sz w:val="20"/>
        </w:rPr>
        <w:t>Ciascuna parte potrà recedere anticipatamente dal presente contratto, previo preavviso scritto di almeno sei mesi da comunicarsi mediante lettera raccomandata A/R.</w:t>
      </w:r>
    </w:p>
    <w:p/>
    <w:p>
      <w:r>
        <w:rPr>
          <w:b/>
          <w:sz w:val="20"/>
        </w:rPr>
        <w:t>Articolo 4 – Canone di locazione</w:t>
      </w:r>
    </w:p>
    <w:p>
      <w:r>
        <w:rPr>
          <w:b w:val="0"/>
          <w:sz w:val="20"/>
        </w:rPr>
        <w:t>Il canone di locazione è concordato tra le parti in Euro ____________ (__________), da corrispondersi in rate mensili anticipate entro il giorno ___ di ogni mese mediante bonifico bancario sul conto corrente indicato dal LOCATORE.</w:t>
      </w:r>
    </w:p>
    <w:p/>
    <w:p>
      <w:r>
        <w:rPr>
          <w:b/>
          <w:sz w:val="20"/>
        </w:rPr>
        <w:t>Articolo 5 – Deposito cauzionale</w:t>
      </w:r>
    </w:p>
    <w:p>
      <w:r>
        <w:rPr>
          <w:b w:val="0"/>
          <w:sz w:val="20"/>
        </w:rPr>
        <w:t>A garanzia delle obbligazioni assunte con il presente contratto, il CONDUTTORE versa al LOCATORE un deposito cauzionale pari a Euro ____________ (__________), restituibile al termine della locazione, previa verifica dello stato dell’immobile e dell’adempimento di tutte le obbligazioni contrattuali.</w:t>
      </w:r>
    </w:p>
    <w:p/>
    <w:p>
      <w:r>
        <w:rPr>
          <w:b/>
          <w:sz w:val="20"/>
        </w:rPr>
        <w:t>Articolo 6 – Uso del locale</w:t>
      </w:r>
    </w:p>
    <w:p>
      <w:r>
        <w:rPr>
          <w:b w:val="0"/>
          <w:sz w:val="20"/>
        </w:rPr>
        <w:t>Il CONDUTTORE si impegna ad utilizzare il locale esclusivamente come studio medico, svolgendo attività professionale nel rispetto delle normative vigenti e delle disposizioni condominiali, evitando qualsiasi attività che possa arrecare danno o molestia al vicinato.</w:t>
      </w:r>
    </w:p>
    <w:p/>
    <w:p>
      <w:r>
        <w:rPr>
          <w:b/>
          <w:sz w:val="20"/>
        </w:rPr>
        <w:t>Articolo 7 – Manutenzione e riparazioni</w:t>
      </w:r>
    </w:p>
    <w:p>
      <w:r>
        <w:rPr>
          <w:b w:val="0"/>
          <w:sz w:val="20"/>
        </w:rPr>
        <w:t>Il LOCATORE è responsabile delle riparazioni straordinarie e della manutenzione strutturale dell’immobile. Il CONDUTTORE si obbliga a mantenere il locale in buono stato di conservazione e a eseguire le riparazioni ordinarie derivanti dall’uso.</w:t>
      </w:r>
    </w:p>
    <w:p/>
    <w:p>
      <w:r>
        <w:rPr>
          <w:b/>
          <w:sz w:val="20"/>
        </w:rPr>
        <w:t>Articolo 8 – Spese accessorie</w:t>
      </w:r>
    </w:p>
    <w:p>
      <w:r>
        <w:rPr>
          <w:b w:val="0"/>
          <w:sz w:val="20"/>
        </w:rPr>
        <w:t>Sono a carico del CONDUTTORE le spese relative ai consumi di utenze (acqua, luce, gas, riscaldamento), nonché le spese condominiali ordinarie e quelle relative all’uso dei servizi comuni.</w:t>
      </w:r>
    </w:p>
    <w:p/>
    <w:p>
      <w:r>
        <w:rPr>
          <w:b/>
          <w:sz w:val="20"/>
        </w:rPr>
        <w:t>Articolo 9 – Divieto di sublocazione e cessione</w:t>
      </w:r>
    </w:p>
    <w:p>
      <w:r>
        <w:rPr>
          <w:b w:val="0"/>
          <w:sz w:val="20"/>
        </w:rPr>
        <w:t>Il CONDUTTORE non può cedere, sublocare o concedere in uso a terzi, totale o parziale, il locale oggetto di locazione senza il consenso scritto del LOCATORE.</w:t>
      </w:r>
    </w:p>
    <w:p/>
    <w:p>
      <w:r>
        <w:rPr>
          <w:b/>
          <w:sz w:val="20"/>
        </w:rPr>
        <w:t>Articolo 10 – Restituzione del locale</w:t>
      </w:r>
    </w:p>
    <w:p>
      <w:r>
        <w:rPr>
          <w:b w:val="0"/>
          <w:sz w:val="20"/>
        </w:rPr>
        <w:t>Alla scadenza o risoluzione del contratto, il CONDUTTORE si impegna a riconsegnare il locale nello stato in cui è stato ricevuto, salvo il normale deterioramento derivante dall’uso conforme a quanto previsto dal presente contratto.</w:t>
      </w:r>
    </w:p>
    <w:p/>
    <w:p>
      <w:r>
        <w:rPr>
          <w:b/>
          <w:sz w:val="20"/>
        </w:rPr>
        <w:t>Articolo 11 – Clausola risolutiva espressa</w:t>
      </w:r>
    </w:p>
    <w:p>
      <w:r>
        <w:rPr>
          <w:b w:val="0"/>
          <w:sz w:val="20"/>
        </w:rPr>
        <w:t>Il mancato pagamento anche di una sola rata del canone entro 15 giorni dalla scadenza comporterà la risoluzione automatica del contratto, fatto salvo il diritto del LOCATORE al risarcimento del danno.</w:t>
      </w:r>
    </w:p>
    <w:p/>
    <w:p>
      <w:r>
        <w:rPr>
          <w:b/>
          <w:sz w:val="20"/>
        </w:rPr>
        <w:t>Articolo 12 – Foro competente</w:t>
      </w:r>
    </w:p>
    <w:p>
      <w:r>
        <w:rPr>
          <w:b w:val="0"/>
          <w:sz w:val="20"/>
        </w:rPr>
        <w:t>Per qualsiasi controversia relativa all’interpretazione, esecuzione o risoluzione del presente contratto, sarà competente in via esclusiva il Foro di _____________________.</w:t>
      </w:r>
    </w:p>
    <w:p/>
    <w:p/>
    <w:p>
      <w:r>
        <w:rPr>
          <w:b w:val="0"/>
          <w:sz w:val="20"/>
        </w:rPr>
        <w:t>Luogo : _________________________________________________________________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CONDUTTORE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https://esperto-contratti.com/fac-simile-contratto-di-locazione-uso-studio-medico/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fac-simile-contratto-di-locazione-uso-studio-medico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