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DI PROVA BADANTE</w:t>
      </w:r>
    </w:p>
    <w:p/>
    <w:p>
      <w:r>
        <w:rPr>
          <w:b w:val="0"/>
          <w:sz w:val="20"/>
        </w:rPr>
        <w:t>Luogo : ____________________________    Data : ____________________________</w:t>
      </w:r>
    </w:p>
    <w:p/>
    <w:p>
      <w:r>
        <w:rPr>
          <w:b/>
          <w:sz w:val="20"/>
        </w:rPr>
        <w:t>Dati del Datore di Lavoro 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: ______________________________________________</w:t>
      </w:r>
    </w:p>
    <w:p>
      <w:r>
        <w:rPr>
          <w:b w:val="0"/>
          <w:sz w:val="20"/>
        </w:rPr>
        <w:t>Residenza : ______________________________________________________</w:t>
      </w:r>
    </w:p>
    <w:p>
      <w:r>
        <w:rPr>
          <w:b w:val="0"/>
          <w:sz w:val="20"/>
        </w:rPr>
        <w:t>Telefono : _______________________________________________________</w:t>
      </w:r>
    </w:p>
    <w:p/>
    <w:p>
      <w:r>
        <w:rPr>
          <w:b/>
          <w:sz w:val="20"/>
        </w:rPr>
        <w:t>Dati della Badante 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: ______________________________________________</w:t>
      </w:r>
    </w:p>
    <w:p>
      <w:r>
        <w:rPr>
          <w:b w:val="0"/>
          <w:sz w:val="20"/>
        </w:rPr>
        <w:t>Residenza : ______________________________________________________</w:t>
      </w:r>
    </w:p>
    <w:p>
      <w:r>
        <w:rPr>
          <w:b w:val="0"/>
          <w:sz w:val="20"/>
        </w:rPr>
        <w:t>Telefono : _______________________________________________________</w:t>
      </w:r>
    </w:p>
    <w:p/>
    <w:p>
      <w:r>
        <w:rPr>
          <w:b/>
          <w:sz w:val="20"/>
        </w:rPr>
        <w:t>Oggetto del Contratto :</w:t>
      </w:r>
    </w:p>
    <w:p>
      <w:r>
        <w:rPr>
          <w:b w:val="0"/>
          <w:sz w:val="20"/>
        </w:rPr>
        <w:t>Il presente contratto ha per oggetto l'assunzione a tempo determinato, in prova, della badante indicata sopra per l'assistenza domiciliare al datore di lavoro o a persona da questi indicata.</w:t>
      </w:r>
    </w:p>
    <w:p/>
    <w:p>
      <w:r>
        <w:rPr>
          <w:b/>
          <w:sz w:val="20"/>
        </w:rPr>
        <w:t>Articolo 1 – Durata del Contratto di Prova</w:t>
      </w:r>
    </w:p>
    <w:p>
      <w:r>
        <w:rPr>
          <w:b w:val="0"/>
          <w:sz w:val="20"/>
        </w:rPr>
        <w:t>La durata del periodo di prova è fissata in __________ giorni, durante i quali il contratto potrà essere risolto da entrambe le parti senza obbligo di preavviso né di motivazione.</w:t>
      </w:r>
    </w:p>
    <w:p/>
    <w:p>
      <w:r>
        <w:rPr>
          <w:b/>
          <w:sz w:val="20"/>
        </w:rPr>
        <w:t>Articolo 2 – Orario di Lavoro</w:t>
      </w:r>
    </w:p>
    <w:p>
      <w:r>
        <w:rPr>
          <w:b w:val="0"/>
          <w:sz w:val="20"/>
        </w:rPr>
        <w:t>La badante si impegna a prestare la propria attività lavorativa per un totale di __________ ore settimanali, distribuite secondo le esigenze del datore di lavoro. L'orario potrà essere modificato previo accordo tra le parti.</w:t>
      </w:r>
    </w:p>
    <w:p/>
    <w:p>
      <w:r>
        <w:rPr>
          <w:b/>
          <w:sz w:val="20"/>
        </w:rPr>
        <w:t>Articolo 3 – Retribuzione</w:t>
      </w:r>
    </w:p>
    <w:p>
      <w:r>
        <w:rPr>
          <w:b w:val="0"/>
          <w:sz w:val="20"/>
        </w:rPr>
        <w:t>Durante il periodo di prova, la badante percepirà una retribuzione netta mensile pari a € __________, comprensiva di ogni eventuale indennità, con pagamento entro il giorno __________ di ogni mese.</w:t>
      </w:r>
    </w:p>
    <w:p/>
    <w:p>
      <w:r>
        <w:rPr>
          <w:b/>
          <w:sz w:val="20"/>
        </w:rPr>
        <w:t>Articolo 4 – Obblighi della Badante</w:t>
      </w:r>
    </w:p>
    <w:p>
      <w:r>
        <w:rPr>
          <w:b w:val="0"/>
          <w:sz w:val="20"/>
        </w:rPr>
        <w:t>La badante si impegna a svolgere con diligenza e professionalità le mansioni di assistenza domiciliare, rispettando le disposizioni del datore di lavoro e le normative vigenti in materia di sicurezza e igiene.</w:t>
      </w:r>
    </w:p>
    <w:p/>
    <w:p>
      <w:r>
        <w:rPr>
          <w:b/>
          <w:sz w:val="20"/>
        </w:rPr>
        <w:t>Articolo 5 – Obblighi del Datore di Lavoro</w:t>
      </w:r>
    </w:p>
    <w:p>
      <w:r>
        <w:rPr>
          <w:b w:val="0"/>
          <w:sz w:val="20"/>
        </w:rPr>
        <w:t>Il datore di lavoro si impegna a fornire un ambiente di lavoro sicuro e confortevole e a corrispondere puntualmente la retribuzione pattuita, nonché a rispettare tutte le norme contrattuali e di legge applicabili.</w:t>
      </w:r>
    </w:p>
    <w:p/>
    <w:p>
      <w:r>
        <w:rPr>
          <w:b/>
          <w:sz w:val="20"/>
        </w:rPr>
        <w:t>Articolo 6 – Risoluzione del Contratto di Prova</w:t>
      </w:r>
    </w:p>
    <w:p>
      <w:r>
        <w:rPr>
          <w:b w:val="0"/>
          <w:sz w:val="20"/>
        </w:rPr>
        <w:t>Durante il periodo di prova, ciascuna parte potrà recedere dal contratto senza preavviso e senza dover fornire giustificazioni. Alla scadenza del periodo di prova, il contratto potrà essere trasformato in contratto a tempo indeterminato o cessare automaticamente.</w:t>
      </w:r>
    </w:p>
    <w:p/>
    <w:p>
      <w:r>
        <w:rPr>
          <w:b/>
          <w:sz w:val="20"/>
        </w:rPr>
        <w:t>Articolo 7 – Riposo e Ferie</w:t>
      </w:r>
    </w:p>
    <w:p>
      <w:r>
        <w:rPr>
          <w:b w:val="0"/>
          <w:sz w:val="20"/>
        </w:rPr>
        <w:t>Sono garantiti i riposi settimanali e le ferie secondo quanto previsto dal CCNL di riferimento e dalla normativa vigente. Le modalità di fruizione saranno concordate tra le parti.</w:t>
      </w:r>
    </w:p>
    <w:p/>
    <w:p>
      <w:r>
        <w:rPr>
          <w:b/>
          <w:sz w:val="20"/>
        </w:rPr>
        <w:t>Articolo 8 – Norme di Riferimento</w:t>
      </w:r>
    </w:p>
    <w:p>
      <w:r>
        <w:rPr>
          <w:b w:val="0"/>
          <w:sz w:val="20"/>
        </w:rPr>
        <w:t>Per quanto non espressamente previsto nel presente contratto, si applicano le disposizioni del Codice Civile, del CCNL di riferimento per il lavoro domestico e della normativa vigente in materia di lavoro e sicurezza.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DATORE DI LAVORO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BADANTE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https://esperto-contratti.com/fac-simile-contratto-di-prova-badante/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di-prova-badant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