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VENDITA OPERA D'ARTE</w:t>
      </w:r>
    </w:p>
    <w:p/>
    <w:p>
      <w:r>
        <w:rPr>
          <w:b w:val="0"/>
          <w:sz w:val="20"/>
        </w:rPr>
        <w:t>TRA</w:t>
      </w:r>
    </w:p>
    <w:p>
      <w:r>
        <w:rPr>
          <w:b/>
          <w:sz w:val="20"/>
        </w:rPr>
        <w:t>Il Sig./La Sig.ra 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</w:t>
      </w:r>
    </w:p>
    <w:p>
      <w:r>
        <w:rPr>
          <w:b w:val="0"/>
          <w:sz w:val="20"/>
        </w:rPr>
        <w:t>Residente in ______________________________________________________________</w:t>
      </w:r>
    </w:p>
    <w:p>
      <w:r>
        <w:rPr>
          <w:b w:val="0"/>
          <w:sz w:val="20"/>
        </w:rPr>
        <w:t>di seguito denominato/a "Venditore"</w:t>
      </w:r>
    </w:p>
    <w:p/>
    <w:p>
      <w:r>
        <w:rPr>
          <w:b w:val="0"/>
          <w:sz w:val="20"/>
        </w:rPr>
        <w:t>E</w:t>
      </w:r>
    </w:p>
    <w:p>
      <w:r>
        <w:rPr>
          <w:b/>
          <w:sz w:val="20"/>
        </w:rPr>
        <w:t>Il Sig./La Sig.ra 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</w:t>
      </w:r>
    </w:p>
    <w:p>
      <w:r>
        <w:rPr>
          <w:b w:val="0"/>
          <w:sz w:val="20"/>
        </w:rPr>
        <w:t>Residente in ______________________________________________________________</w:t>
      </w:r>
    </w:p>
    <w:p>
      <w:r>
        <w:rPr>
          <w:b w:val="0"/>
          <w:sz w:val="20"/>
        </w:rPr>
        <w:t>di seguito denominato/a "Acquirente"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Il Venditore è proprietario dell'opera d'arte descritta di seguito e intende vendere la suddetta opera all'Acquirente, che intende acquistarla alle condizioni di seguito indicate.</w:t>
      </w:r>
    </w:p>
    <w:p/>
    <w:p/>
    <w:p>
      <w:r>
        <w:rPr>
          <w:b/>
          <w:sz w:val="20"/>
        </w:rPr>
        <w:t>ARTICOLO 1 – DESCRIZIONE DELL'OPERA</w:t>
      </w:r>
    </w:p>
    <w:p>
      <w:r>
        <w:rPr>
          <w:b w:val="0"/>
          <w:sz w:val="20"/>
        </w:rPr>
        <w:t>L'opera d'arte oggetto del presente contratto è così descritta:</w:t>
      </w:r>
    </w:p>
    <w:p>
      <w:r>
        <w:rPr>
          <w:b w:val="0"/>
          <w:sz w:val="20"/>
        </w:rPr>
        <w:t>- Titolo : ________________________________________________________________</w:t>
      </w:r>
    </w:p>
    <w:p>
      <w:r>
        <w:rPr>
          <w:b w:val="0"/>
          <w:sz w:val="20"/>
        </w:rPr>
        <w:t>- Autore : ________________________________________________________________</w:t>
      </w:r>
    </w:p>
    <w:p>
      <w:r>
        <w:rPr>
          <w:b w:val="0"/>
          <w:sz w:val="20"/>
        </w:rPr>
        <w:t>- Tecnica : _______________________________________________________________</w:t>
      </w:r>
    </w:p>
    <w:p>
      <w:r>
        <w:rPr>
          <w:b w:val="0"/>
          <w:sz w:val="20"/>
        </w:rPr>
        <w:t>- Dimensioni : _____________________________________________________________</w:t>
      </w:r>
    </w:p>
    <w:p>
      <w:r>
        <w:rPr>
          <w:b w:val="0"/>
          <w:sz w:val="20"/>
        </w:rPr>
        <w:t>- Anno di realizzazione : __________________________________________________</w:t>
      </w:r>
    </w:p>
    <w:p>
      <w:r>
        <w:rPr>
          <w:b w:val="0"/>
          <w:sz w:val="20"/>
        </w:rPr>
        <w:t>- Eventuali certificazioni o autenticazioni : _______________________________</w:t>
      </w:r>
    </w:p>
    <w:p/>
    <w:p>
      <w:r>
        <w:rPr>
          <w:b/>
          <w:sz w:val="20"/>
        </w:rPr>
        <w:t>ARTICOLO 2 – PREZZO E MODALITÀ DI PAGAMENTO</w:t>
      </w:r>
    </w:p>
    <w:p>
      <w:r>
        <w:rPr>
          <w:b w:val="0"/>
          <w:sz w:val="20"/>
        </w:rPr>
        <w:t>Il prezzo concordato per la vendita dell'opera è di Euro ________________ (in lettere: __________________________________________________).</w:t>
      </w:r>
    </w:p>
    <w:p>
      <w:r>
        <w:rPr>
          <w:b w:val="0"/>
          <w:sz w:val="20"/>
        </w:rPr>
        <w:t>Il pagamento sarà effettuato secondo la seguente modalità:</w:t>
      </w:r>
    </w:p>
    <w:p>
      <w:r>
        <w:rPr>
          <w:b w:val="0"/>
          <w:sz w:val="20"/>
        </w:rPr>
        <w:t>- 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</w:t>
      </w:r>
    </w:p>
    <w:p>
      <w:r>
        <w:rPr>
          <w:b w:val="0"/>
          <w:sz w:val="20"/>
        </w:rPr>
        <w:t>Il trasferimento della proprietà avverrà a seguito dell'integrale pagamento del prezzo.</w:t>
      </w:r>
    </w:p>
    <w:p/>
    <w:p>
      <w:r>
        <w:rPr>
          <w:b/>
          <w:sz w:val="20"/>
        </w:rPr>
        <w:t>ARTICOLO 3 – CONSEGNA DELL'OPERA</w:t>
      </w:r>
    </w:p>
    <w:p>
      <w:r>
        <w:rPr>
          <w:b w:val="0"/>
          <w:sz w:val="20"/>
        </w:rPr>
        <w:t>La consegna dell'opera avverrà a cura e spese del Venditore presso il domicilio dell'Acquirente o altro luogo concordato tra le parti.</w:t>
      </w:r>
    </w:p>
    <w:p>
      <w:r>
        <w:rPr>
          <w:b w:val="0"/>
          <w:sz w:val="20"/>
        </w:rPr>
        <w:t>La data di consegna sarà concordata tra le parti e dovrà avvenire entro ________________ giorni dalla data di sottoscrizione del presente contratto.</w:t>
      </w:r>
    </w:p>
    <w:p/>
    <w:p>
      <w:r>
        <w:rPr>
          <w:b/>
          <w:sz w:val="20"/>
        </w:rPr>
        <w:t>ARTICOLO 4 – GARANZIE DEL VENDITORE</w:t>
      </w:r>
    </w:p>
    <w:p>
      <w:r>
        <w:rPr>
          <w:b w:val="0"/>
          <w:sz w:val="20"/>
        </w:rPr>
        <w:t>Il Venditore garantisce che l'opera è originale, di sua proprietà esclusiva, libera da vincoli, pegni o gravami, e che non esistono diritti di terzi sull'opera stessa.</w:t>
      </w:r>
    </w:p>
    <w:p>
      <w:r>
        <w:rPr>
          <w:b w:val="0"/>
          <w:sz w:val="20"/>
        </w:rPr>
        <w:t>Il Venditore si impegna a fornire all'Acquirente ogni documentazione utile a comprovare l'autenticità e la provenienza dell'opera.</w:t>
      </w:r>
    </w:p>
    <w:p/>
    <w:p>
      <w:r>
        <w:rPr>
          <w:b/>
          <w:sz w:val="20"/>
        </w:rPr>
        <w:t>ARTICOLO 5 – DIFETTI E RECLAMI</w:t>
      </w:r>
    </w:p>
    <w:p>
      <w:r>
        <w:rPr>
          <w:b w:val="0"/>
          <w:sz w:val="20"/>
        </w:rPr>
        <w:t>L'Acquirente ha il diritto di esaminare l'opera al momento della consegna e di segnalare eventuali difetti o non conformità entro ________________ giorni dalla ricezione.</w:t>
      </w:r>
    </w:p>
    <w:p>
      <w:r>
        <w:rPr>
          <w:b w:val="0"/>
          <w:sz w:val="20"/>
        </w:rPr>
        <w:t>Eventuali contestazioni dovranno essere formalizzate per iscritto e inviate al Venditore tramite lettera raccomandata A/R o altro mezzo idoneo.</w:t>
      </w:r>
    </w:p>
    <w:p/>
    <w:p>
      <w:r>
        <w:rPr>
          <w:b/>
          <w:sz w:val="20"/>
        </w:rPr>
        <w:t>ARTICOLO 6 – RESPONSABILITÀ</w:t>
      </w:r>
    </w:p>
    <w:p>
      <w:r>
        <w:rPr>
          <w:b w:val="0"/>
          <w:sz w:val="20"/>
        </w:rPr>
        <w:t>Dal momento della consegna, ogni rischio relativo all'opera passa all'Acquirente.</w:t>
      </w:r>
    </w:p>
    <w:p>
      <w:r>
        <w:rPr>
          <w:b w:val="0"/>
          <w:sz w:val="20"/>
        </w:rPr>
        <w:t>Il Venditore non sarà responsabile di eventuali danni successivi alla consegna, salvo quelli derivanti da vizi occulti comprovati.</w:t>
      </w:r>
    </w:p>
    <w:p/>
    <w:p>
      <w:r>
        <w:rPr>
          <w:b/>
          <w:sz w:val="20"/>
        </w:rPr>
        <w:t>ARTICOLO 7 – RECESSO E RISOLUZIONE</w:t>
      </w:r>
    </w:p>
    <w:p>
      <w:r>
        <w:rPr>
          <w:b w:val="0"/>
          <w:sz w:val="20"/>
        </w:rPr>
        <w:t>Il presente contratto è vincolante per entrambe le parti. Eventuali recesso o risoluzione anticipata dovranno essere concordati per iscritto.</w:t>
      </w:r>
    </w:p>
    <w:p/>
    <w:p>
      <w:r>
        <w:rPr>
          <w:b/>
          <w:sz w:val="20"/>
        </w:rPr>
        <w:t>ARTICOLO 8 – FORO COMPETENTE</w:t>
      </w:r>
    </w:p>
    <w:p>
      <w:r>
        <w:rPr>
          <w:b w:val="0"/>
          <w:sz w:val="20"/>
        </w:rPr>
        <w:t>Per qualsiasi controversia derivante dal presente contratto sarà competente in via esclusiva il Foro di _________________.</w:t>
      </w:r>
    </w:p>
    <w:p/>
    <w:p/>
    <w:p>
      <w:r>
        <w:rPr>
          <w:b w:val="0"/>
          <w:sz w:val="20"/>
        </w:rPr>
        <w:t>Luogo : _________________________________________________________________</w:t>
      </w:r>
    </w:p>
    <w:p>
      <w:r>
        <w:rPr>
          <w:b w:val="0"/>
          <w:sz w:val="20"/>
        </w:rPr>
        <w:t>Firma del Venditore : ___________________________________________________</w:t>
      </w:r>
    </w:p>
    <w:p>
      <w:r>
        <w:rPr>
          <w:b w:val="0"/>
          <w:sz w:val="20"/>
        </w:rPr>
        <w:t>Firma dell'Acquirente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https://esperto-contratti.com/fac-simile-contratto-di-vendita-opera-d-arte/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di-vendita-opera-d-art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