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GENERAL CONTRACTOR</w:t>
      </w:r>
    </w:p>
    <w:p/>
    <w:p>
      <w:r>
        <w:rPr>
          <w:b/>
          <w:sz w:val="20"/>
        </w:rPr>
        <w:t>PREMESSE</w:t>
      </w:r>
    </w:p>
    <w:p>
      <w:r>
        <w:rPr>
          <w:b w:val="0"/>
          <w:sz w:val="20"/>
        </w:rPr>
        <w:t>Il Committente intende affidare al General Contractor l'esecuzione integrale dei lavori di costruzione, ristrutturazione e/o manutenzione dell'opera descritta nei successivi articoli, con l'obiettivo di un coordinamento completo e una gestione unitaria del progetto.</w:t>
      </w:r>
    </w:p>
    <w:p/>
    <w:p>
      <w:r>
        <w:rPr>
          <w:b/>
          <w:sz w:val="20"/>
        </w:rPr>
        <w:t>PARTI CONTRAENTI</w:t>
      </w:r>
    </w:p>
    <w:p>
      <w:r>
        <w:rPr>
          <w:b w:val="0"/>
          <w:sz w:val="20"/>
        </w:rPr>
        <w:t>Committente : ____________________________________________________________</w:t>
      </w:r>
    </w:p>
    <w:p>
      <w:r>
        <w:rPr>
          <w:b w:val="0"/>
          <w:sz w:val="20"/>
        </w:rPr>
        <w:t>General Contractor : ______________________________________________________</w:t>
      </w:r>
    </w:p>
    <w:p>
      <w:r>
        <w:rPr>
          <w:b w:val="0"/>
          <w:sz w:val="20"/>
        </w:rPr>
        <w:t>Sede Legale Committente : _________________________________________________</w:t>
      </w:r>
    </w:p>
    <w:p>
      <w:r>
        <w:rPr>
          <w:b w:val="0"/>
          <w:sz w:val="20"/>
        </w:rPr>
        <w:t>Sede Legale General Contractor : ___________________________________________</w:t>
      </w:r>
    </w:p>
    <w:p>
      <w:r>
        <w:rPr>
          <w:b w:val="0"/>
          <w:sz w:val="20"/>
        </w:rPr>
        <w:t>Codice Fiscale / Partita IVA Committente : __________________________________</w:t>
      </w:r>
    </w:p>
    <w:p>
      <w:r>
        <w:rPr>
          <w:b w:val="0"/>
          <w:sz w:val="20"/>
        </w:rPr>
        <w:t>Codice Fiscale / Partita IVA General Contractor : __________________________</w:t>
      </w:r>
    </w:p>
    <w:p/>
    <w:p>
      <w:r>
        <w:rPr>
          <w:b/>
          <w:sz w:val="20"/>
        </w:rPr>
        <w:t>Articolo 1 – Oggetto del Contratto</w:t>
      </w:r>
    </w:p>
    <w:p>
      <w:r>
        <w:rPr>
          <w:b w:val="0"/>
          <w:sz w:val="20"/>
        </w:rPr>
        <w:t>Il presente contratto ha per oggetto l'appalto integrato affidato al General Contractor per la progettazione esecutiva, l’approvvigionamento, la gestione e l’esecuzione dei lavori necessari alla realizzazione dell’opera indicata nel progetto allegato, nonché il coordinamento di tutte le attività tecniche, amministrative e di sicurezza connesse.</w:t>
      </w:r>
    </w:p>
    <w:p/>
    <w:p>
      <w:r>
        <w:rPr>
          <w:b/>
          <w:sz w:val="20"/>
        </w:rPr>
        <w:t>Articolo 2 – Documentazione contrattuale</w:t>
      </w:r>
    </w:p>
    <w:p>
      <w:r>
        <w:rPr>
          <w:b w:val="0"/>
          <w:sz w:val="20"/>
        </w:rPr>
        <w:t>Fanno parte integrante del presente contratto i seguenti documenti: progetto preliminare, progetto esecutivo, capitolato speciale, computo metrico estimativo, cronoprogramma dei lavori, e ogni altro documento tecnico e amministrativo concordato tra le parti.</w:t>
      </w:r>
    </w:p>
    <w:p/>
    <w:p>
      <w:r>
        <w:rPr>
          <w:b/>
          <w:sz w:val="20"/>
        </w:rPr>
        <w:t>Articolo 3 – Durata e termini di esecuzione</w:t>
      </w:r>
    </w:p>
    <w:p>
      <w:r>
        <w:rPr>
          <w:b w:val="0"/>
          <w:sz w:val="20"/>
        </w:rPr>
        <w:t>Il General Contractor si impegna ad eseguire i lavori entro i termini stabiliti nel cronoprogramma allegato, fatto salvo il caso di cause di forza maggiore o eventi non imputabili al General Contractor. Eventuali proroghe devono essere concordate per iscritto.</w:t>
      </w:r>
    </w:p>
    <w:p/>
    <w:p>
      <w:r>
        <w:rPr>
          <w:b/>
          <w:sz w:val="20"/>
        </w:rPr>
        <w:t>Articolo 4 – Prezzo e modalità di pagamento</w:t>
      </w:r>
    </w:p>
    <w:p>
      <w:r>
        <w:rPr>
          <w:b w:val="0"/>
          <w:sz w:val="20"/>
        </w:rPr>
        <w:t>Il corrispettivo complessivo per l’esecuzione dei lavori è fissato in € ____________________, IVA esclusa/inclusa. Il pagamento avverrà secondo le seguenti modalità: acconti, stati di avanzamento lavori (SAL) e saldo finale, secondo quanto stabilito nel piano dei pagamenti allegato al presente contratto.</w:t>
      </w:r>
    </w:p>
    <w:p/>
    <w:p>
      <w:r>
        <w:rPr>
          <w:b/>
          <w:sz w:val="20"/>
        </w:rPr>
        <w:t>Articolo 5 – Obblighi del General Contractor</w:t>
      </w:r>
    </w:p>
    <w:p>
      <w:r>
        <w:rPr>
          <w:b w:val="0"/>
          <w:sz w:val="20"/>
        </w:rPr>
        <w:t>Il General Contractor si obbliga a: a) garantire la corretta esecuzione dei lavori secondo le normative vigenti; b) coordinare e gestire tutti i subappaltatori e fornitori; c) assicurare il rispetto delle tempistiche contrattuali; d) adottare tutte le misure di sicurezza previste dalla legge; e) fornire al Committente report periodici sull’avanzamento lavori.</w:t>
      </w:r>
    </w:p>
    <w:p/>
    <w:p>
      <w:r>
        <w:rPr>
          <w:b/>
          <w:sz w:val="20"/>
        </w:rPr>
        <w:t>Articolo 6 – Obblighi del Committente</w:t>
      </w:r>
    </w:p>
    <w:p>
      <w:r>
        <w:rPr>
          <w:b w:val="0"/>
          <w:sz w:val="20"/>
        </w:rPr>
        <w:t>Il Committente si obbliga a: a) fornire tutta la documentazione necessaria per l’avvio dei lavori; b) effettuare i pagamenti secondo le modalità e i tempi concordati; c) collaborare con il General Contractor per facilitare lo svolgimento delle attività.</w:t>
      </w:r>
    </w:p>
    <w:p/>
    <w:p>
      <w:r>
        <w:rPr>
          <w:b/>
          <w:sz w:val="20"/>
        </w:rPr>
        <w:t>Articolo 7 – Responsabilità e garanzie</w:t>
      </w:r>
    </w:p>
    <w:p>
      <w:r>
        <w:rPr>
          <w:b w:val="0"/>
          <w:sz w:val="20"/>
        </w:rPr>
        <w:t>Il General Contractor è responsabile della corretta esecuzione dei lavori e delle eventuali difformità o vizi che si manifestassero entro i termini di legge. Garantisce la conformità alle normative tecniche, di sicurezza e ambientali vigenti.</w:t>
      </w:r>
    </w:p>
    <w:p/>
    <w:p>
      <w:r>
        <w:rPr>
          <w:b/>
          <w:sz w:val="20"/>
        </w:rPr>
        <w:t>Articolo 8 – Subappalto</w:t>
      </w:r>
    </w:p>
    <w:p>
      <w:r>
        <w:rPr>
          <w:b w:val="0"/>
          <w:sz w:val="20"/>
        </w:rPr>
        <w:t>Il General Contractor può affidare in subappalto parte delle lavorazioni, previa autorizzazione scritta del Committente. Rimane comunque responsabile in solido per le attività subappaltate.</w:t>
      </w:r>
    </w:p>
    <w:p/>
    <w:p>
      <w:r>
        <w:rPr>
          <w:b/>
          <w:sz w:val="20"/>
        </w:rPr>
        <w:t>Articolo 9 – Modifiche e varianti</w:t>
      </w:r>
    </w:p>
    <w:p>
      <w:r>
        <w:rPr>
          <w:b w:val="0"/>
          <w:sz w:val="20"/>
        </w:rPr>
        <w:t>Eventuali modifiche o varianti al progetto o all’esecuzione dei lavori dovranno essere concordate per iscritto dalle parti e potranno comportare eventuali adeguamenti di tempi e costi.</w:t>
      </w:r>
    </w:p>
    <w:p/>
    <w:p>
      <w:r>
        <w:rPr>
          <w:b/>
          <w:sz w:val="20"/>
        </w:rPr>
        <w:t>Articolo 10 – Risoluzione del contratto</w:t>
      </w:r>
    </w:p>
    <w:p>
      <w:r>
        <w:rPr>
          <w:b w:val="0"/>
          <w:sz w:val="20"/>
        </w:rPr>
        <w:t>Il contratto può essere risolto in caso di inadempimento grave di una delle parti, previa diffida ad adempiere concessa senza esito entro 15 giorni. In caso di risoluzione, le parti provvederanno agli adempimenti necessari per la chiusura del rapporto contrattuale.</w:t>
      </w:r>
    </w:p>
    <w:p/>
    <w:p>
      <w:r>
        <w:rPr>
          <w:b/>
          <w:sz w:val="20"/>
        </w:rPr>
        <w:t>Articolo 11 – Clausola penale</w:t>
      </w:r>
    </w:p>
    <w:p>
      <w:r>
        <w:rPr>
          <w:b w:val="0"/>
          <w:sz w:val="20"/>
        </w:rPr>
        <w:t>In caso di ritardo ingiustificato nell’esecuzione delle prestazioni contrattuali, il General Contractor è tenuto al pagamento di una penale pari a € ____________ per ogni giorno di ritardo, salvo il risarcimento del maggior danno.</w:t>
      </w:r>
    </w:p>
    <w:p/>
    <w:p>
      <w:r>
        <w:rPr>
          <w:b/>
          <w:sz w:val="20"/>
        </w:rPr>
        <w:t>Articolo 12 – Foro competente e legge applicabile</w:t>
      </w:r>
    </w:p>
    <w:p>
      <w:r>
        <w:rPr>
          <w:b w:val="0"/>
          <w:sz w:val="20"/>
        </w:rPr>
        <w:t>Per ogni controversia derivante dal presente contratto sarà competente in via esclusiva il Foro di __________________. Il presente contratto è regolato dalla legge italiana.</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COMMITTENTE</w:t>
            </w:r>
          </w:p>
        </w:tc>
        <w:tc>
          <w:tcPr>
            <w:tcW w:type="dxa" w:w="4986"/>
            <w:tcBorders>
              <w:top w:val="nil"/>
              <w:left w:val="nil"/>
              <w:bottom w:val="nil"/>
              <w:right w:val="nil"/>
              <w:insideH w:val="nil"/>
              <w:insideV w:val="nil"/>
            </w:tcBorders>
          </w:tcPr>
          <w:p>
            <w:pPr>
              <w:jc w:val="center"/>
            </w:pPr>
            <w:r>
              <w:t>GENERAL CONTRACTOR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https://esperto-contratti.com/fac-simile-contratto-general-contractor/</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general-contractor/"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