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LAVORO DOMESTICO</w:t>
      </w:r>
    </w:p>
    <w:p/>
    <w:p/>
    <w:p>
      <w:r>
        <w:rPr>
          <w:b/>
          <w:sz w:val="20"/>
        </w:rPr>
        <w:t>TRA</w:t>
      </w:r>
    </w:p>
    <w:p>
      <w:r>
        <w:rPr>
          <w:b/>
          <w:sz w:val="20"/>
        </w:rPr>
        <w:t>Il/La Datore di Lavoro: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Codice Fiscale: _________________________________________________</w:t>
      </w:r>
    </w:p>
    <w:p>
      <w:r>
        <w:rPr>
          <w:b w:val="0"/>
          <w:sz w:val="20"/>
        </w:rPr>
        <w:t>Residenza: _____________________________________________________</w:t>
      </w:r>
    </w:p>
    <w:p>
      <w:r>
        <w:rPr>
          <w:b w:val="0"/>
          <w:sz w:val="20"/>
        </w:rPr>
        <w:t>Telefono: ______________________________________________________</w:t>
      </w:r>
    </w:p>
    <w:p/>
    <w:p>
      <w:r>
        <w:rPr>
          <w:b/>
          <w:sz w:val="20"/>
        </w:rPr>
        <w:t>E</w:t>
      </w:r>
    </w:p>
    <w:p>
      <w:r>
        <w:rPr>
          <w:b/>
          <w:sz w:val="20"/>
        </w:rPr>
        <w:t>Il/La Collaboratore/trice Domestico/a: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Codice Fiscale: _________________________________________________</w:t>
      </w:r>
    </w:p>
    <w:p>
      <w:r>
        <w:rPr>
          <w:b w:val="0"/>
          <w:sz w:val="20"/>
        </w:rPr>
        <w:t>Residenza: _____________________________________________________</w:t>
      </w:r>
    </w:p>
    <w:p>
      <w:r>
        <w:rPr>
          <w:b w:val="0"/>
          <w:sz w:val="20"/>
        </w:rPr>
        <w:t>Telefono: ______________________________________________________</w:t>
      </w:r>
    </w:p>
    <w:p/>
    <w:p/>
    <w:p>
      <w:r>
        <w:rPr>
          <w:b/>
          <w:sz w:val="20"/>
        </w:rPr>
        <w:t>PREMESSO CHE</w:t>
      </w:r>
    </w:p>
    <w:p>
      <w:r>
        <w:rPr>
          <w:b w:val="0"/>
          <w:sz w:val="20"/>
        </w:rPr>
        <w:t>a) Il/La Datore di Lavoro necessita di prestazioni di lavoro domestico per la cura della famiglia e della casa;</w:t>
      </w:r>
    </w:p>
    <w:p>
      <w:r>
        <w:rPr>
          <w:b w:val="0"/>
          <w:sz w:val="20"/>
        </w:rPr>
        <w:t>b) Il/La Collaboratore/trice Domestico/a è disponibile a svolgere le mansioni concordate;</w:t>
      </w:r>
    </w:p>
    <w:p>
      <w:r>
        <w:rPr>
          <w:b w:val="0"/>
          <w:sz w:val="20"/>
        </w:rPr>
        <w:t>c) Le parti intendono disciplinare il rapporto di lavoro secondo le disposizioni vigenti in materia di lavoro domestico;</w:t>
      </w:r>
    </w:p>
    <w:p/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Il/La Collaboratore/trice si impegna a prestare la propria attività lavorativa presso il domicilio del Datore di Lavoro, svolgendo le seguenti mansioni: pulizie domestiche, cura della persona e della famiglia, assistenza a persone anziane o minori, e ogni altra attività connessa e inerente al lavoro domestico.</w:t>
      </w:r>
    </w:p>
    <w:p/>
    <w:p>
      <w:r>
        <w:rPr>
          <w:b/>
          <w:sz w:val="20"/>
        </w:rPr>
        <w:t>ARTICOLO 2 – DURATA DEL RAPPORTO DI LAVORO</w:t>
      </w:r>
    </w:p>
    <w:p>
      <w:r>
        <w:rPr>
          <w:b w:val="0"/>
          <w:sz w:val="20"/>
        </w:rPr>
        <w:t>Il presente contratto ha durata a tempo indeterminato/ determinato (barrare la voce corretta) a partire dal giorno ____________. Il rapporto può essere risolto da entrambe le parti con preavviso come previsto dalla legge.</w:t>
      </w:r>
    </w:p>
    <w:p/>
    <w:p>
      <w:r>
        <w:rPr>
          <w:b/>
          <w:sz w:val="20"/>
        </w:rPr>
        <w:t>ARTICOLO 3 – ORARIO DI LAVORO</w:t>
      </w:r>
    </w:p>
    <w:p>
      <w:r>
        <w:rPr>
          <w:b w:val="0"/>
          <w:sz w:val="20"/>
        </w:rPr>
        <w:t>La durata dell'orario di lavoro è pari a ______ ore settimanali, distribuite su ______ giorni. Gli orari saranno concordati tra le parti e potranno essere modificati previo accordo.</w:t>
      </w:r>
    </w:p>
    <w:p/>
    <w:p>
      <w:r>
        <w:rPr>
          <w:b/>
          <w:sz w:val="20"/>
        </w:rPr>
        <w:t>ARTICOLO 4 – RETRIBUZIONE</w:t>
      </w:r>
    </w:p>
    <w:p>
      <w:r>
        <w:rPr>
          <w:b w:val="0"/>
          <w:sz w:val="20"/>
        </w:rPr>
        <w:t>Il/la Collaboratore/trice percepirà una retribuzione lorda mensile pari a € ________, comprensiva di tutti gli elementi accessori e contributivi previsti dalla normativa vigente.</w:t>
      </w:r>
    </w:p>
    <w:p>
      <w:r>
        <w:rPr>
          <w:b w:val="0"/>
          <w:sz w:val="20"/>
        </w:rPr>
        <w:t>La retribuzione sarà corrisposta con cadenza mensile, entro il giorno ______ del mese successivo a quello di riferimento.</w:t>
      </w:r>
    </w:p>
    <w:p/>
    <w:p>
      <w:r>
        <w:rPr>
          <w:b/>
          <w:sz w:val="20"/>
        </w:rPr>
        <w:t>ARTICOLO 5 – PERIODO DI PROVA</w:t>
      </w:r>
    </w:p>
    <w:p>
      <w:r>
        <w:rPr>
          <w:b w:val="0"/>
          <w:sz w:val="20"/>
        </w:rPr>
        <w:t>Le parti concordano un periodo di prova di durata massima di 30 giorni, durante il quale il contratto potrà essere risolto senza obbligo di preavviso.</w:t>
      </w:r>
    </w:p>
    <w:p/>
    <w:p>
      <w:r>
        <w:rPr>
          <w:b/>
          <w:sz w:val="20"/>
        </w:rPr>
        <w:t>ARTICOLO 6 – FERIE E PERMESSI</w:t>
      </w:r>
    </w:p>
    <w:p>
      <w:r>
        <w:rPr>
          <w:b w:val="0"/>
          <w:sz w:val="20"/>
        </w:rPr>
        <w:t>Il/la Collaboratore/trice ha diritto a ferie annuali retribuite pari a 26 giorni lavorativi per anno di servizio, da godere secondo le modalità concordate.</w:t>
      </w:r>
    </w:p>
    <w:p>
      <w:r>
        <w:rPr>
          <w:b w:val="0"/>
          <w:sz w:val="20"/>
        </w:rPr>
        <w:t>Eventuali permessi orari o giornalieri saranno concessi in base alle esigenze organizzative e previo accordo.</w:t>
      </w:r>
    </w:p>
    <w:p/>
    <w:p>
      <w:r>
        <w:rPr>
          <w:b/>
          <w:sz w:val="20"/>
        </w:rPr>
        <w:t>ARTICOLO 7 – MALATTIA E INFORTUNIO</w:t>
      </w:r>
    </w:p>
    <w:p>
      <w:r>
        <w:rPr>
          <w:b w:val="0"/>
          <w:sz w:val="20"/>
        </w:rPr>
        <w:t>In caso di malattia o infortunio, il/la Collaboratore/trice è tenuto/a a darne tempestiva comunicazione al Datore di Lavoro e a fornire idonea certificazione medica.</w:t>
      </w:r>
    </w:p>
    <w:p>
      <w:r>
        <w:rPr>
          <w:b w:val="0"/>
          <w:sz w:val="20"/>
        </w:rPr>
        <w:t>La retribuzione sarà corrisposta secondo quanto previsto dalla normativa vigente e dal contratto collettivo applicabile.</w:t>
      </w:r>
    </w:p>
    <w:p/>
    <w:p>
      <w:r>
        <w:rPr>
          <w:b/>
          <w:sz w:val="20"/>
        </w:rPr>
        <w:t>ARTICOLO 8 – OBBLIGHI DEL COLLABORATORE DOMESTICO</w:t>
      </w:r>
    </w:p>
    <w:p>
      <w:r>
        <w:rPr>
          <w:b w:val="0"/>
          <w:sz w:val="20"/>
        </w:rPr>
        <w:t>Il/la Collaboratore/trice si impegna a svolgere l’attività con diligenza, nel rispetto della riservatezza, a osservare le disposizioni del Datore di Lavoro e a mantenere un comportamento corretto e rispettoso.</w:t>
      </w:r>
    </w:p>
    <w:p/>
    <w:p>
      <w:r>
        <w:rPr>
          <w:b/>
          <w:sz w:val="20"/>
        </w:rPr>
        <w:t>ARTICOLO 9 – OBBLIGHI DEL DATORE DI LAVORO</w:t>
      </w:r>
    </w:p>
    <w:p>
      <w:r>
        <w:rPr>
          <w:b w:val="0"/>
          <w:sz w:val="20"/>
        </w:rPr>
        <w:t>Il Datore di Lavoro si impegna a corrispondere puntualmente la retribuzione, a rispettare gli obblighi contributivi e assicurativi e a garantire condizioni di lavoro sicure e rispettose della dignità del lavoratore.</w:t>
      </w:r>
    </w:p>
    <w:p/>
    <w:p>
      <w:r>
        <w:rPr>
          <w:b/>
          <w:sz w:val="20"/>
        </w:rPr>
        <w:t>ARTICOLO 10 – RISOLUZIONE DEL RAPPORTO DI LAVORO</w:t>
      </w:r>
    </w:p>
    <w:p>
      <w:r>
        <w:rPr>
          <w:b w:val="0"/>
          <w:sz w:val="20"/>
        </w:rPr>
        <w:t>Il rapporto di lavoro può essere risolto da entrambe le parti con preavviso scritto di almeno ______ giorni, salvo casi di giusta causa o giustificato motivo che consentono la risoluzione immediata.</w:t>
      </w:r>
    </w:p>
    <w:p/>
    <w:p>
      <w:r>
        <w:rPr>
          <w:b/>
          <w:sz w:val="20"/>
        </w:rPr>
        <w:t>ARTICOLO 11 – TRATTAMENTO DEI DATI PERSONALI</w:t>
      </w:r>
    </w:p>
    <w:p>
      <w:r>
        <w:rPr>
          <w:b w:val="0"/>
          <w:sz w:val="20"/>
        </w:rPr>
        <w:t>Le parti si impegnano a rispettare la normativa vigente in materia di protezione dei dati personali (Regolamento UE 2016/679 – GDPR).</w:t>
      </w:r>
    </w:p>
    <w:p/>
    <w:p>
      <w:r>
        <w:rPr>
          <w:b/>
          <w:sz w:val="20"/>
        </w:rPr>
        <w:t>ARTICOLO 12 – FORO COMPETENTE</w:t>
      </w:r>
    </w:p>
    <w:p>
      <w:r>
        <w:rPr>
          <w:b w:val="0"/>
          <w:sz w:val="20"/>
        </w:rPr>
        <w:t>Per ogni controversia derivante dal presente contratto sarà competente il Foro del luogo di residenza del Datore di Lavoro.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DATORE DI LAVORO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COLLABORATORE/TRICE DOMESTICO/A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https://esperto-contratti.com/fac-simile-contratto-lavoro-domestico/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lavoro-domestico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