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PRELIMINARE DI PERMUTA DI COSA PRESENTE CON COSA FUTURA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Le parti di seguito indicate intendono stipulare il presente contratto preliminare di permuta di cosa presente con cosa futura, ai sensi degli artt. 1470 e seguenti del Codice Civile, con l'obiettivo di disciplinare i loro reciproci obblighi e diritti.</w:t>
      </w:r>
    </w:p>
    <w:p/>
    <w:p>
      <w:r>
        <w:rPr>
          <w:b/>
          <w:sz w:val="20"/>
        </w:rPr>
        <w:t>DATI DELLE PARTI</w:t>
      </w:r>
    </w:p>
    <w:p>
      <w:r>
        <w:rPr>
          <w:b/>
          <w:sz w:val="20"/>
        </w:rPr>
        <w:t>Parte Permutante 1 :</w:t>
      </w:r>
    </w:p>
    <w:p>
      <w:r>
        <w:rPr>
          <w:b w:val="0"/>
          <w:sz w:val="20"/>
        </w:rPr>
        <w:t>Nome e Cognome / Ragione Sociale : ____________________________________________</w:t>
      </w:r>
    </w:p>
    <w:p>
      <w:r>
        <w:rPr>
          <w:b w:val="0"/>
          <w:sz w:val="20"/>
        </w:rPr>
        <w:t>Codice Fiscale / P.IVA : _____________________________________________________</w:t>
      </w:r>
    </w:p>
    <w:p>
      <w:r>
        <w:rPr>
          <w:b w:val="0"/>
          <w:sz w:val="20"/>
        </w:rPr>
        <w:t>Residenza / Sede Legale : ___________________________________________________</w:t>
      </w:r>
    </w:p>
    <w:p/>
    <w:p>
      <w:r>
        <w:rPr>
          <w:b/>
          <w:sz w:val="20"/>
        </w:rPr>
        <w:t>Parte Permutante 2 :</w:t>
      </w:r>
    </w:p>
    <w:p>
      <w:r>
        <w:rPr>
          <w:b w:val="0"/>
          <w:sz w:val="20"/>
        </w:rPr>
        <w:t>Nome e Cognome / Ragione Sociale : ____________________________________________</w:t>
      </w:r>
    </w:p>
    <w:p>
      <w:r>
        <w:rPr>
          <w:b w:val="0"/>
          <w:sz w:val="20"/>
        </w:rPr>
        <w:t>Codice Fiscale / P.IVA : _____________________________________________________</w:t>
      </w:r>
    </w:p>
    <w:p>
      <w:r>
        <w:rPr>
          <w:b w:val="0"/>
          <w:sz w:val="20"/>
        </w:rPr>
        <w:t>Residenza / Sede Legale : ___________________________________________________</w:t>
      </w:r>
    </w:p>
    <w:p/>
    <w:p/>
    <w:p>
      <w:r>
        <w:rPr>
          <w:b/>
          <w:sz w:val="20"/>
        </w:rPr>
        <w:t>Articolo 1 – Oggetto della Permuta</w:t>
      </w:r>
    </w:p>
    <w:p>
      <w:r>
        <w:rPr>
          <w:b w:val="0"/>
          <w:sz w:val="20"/>
        </w:rPr>
        <w:t>Le parti si obbligano reciprocamente a scambiare le proprietà descritte di seguito, rispettivamente di cosa presente e cosa futura, secondo le condizioni e modalità stabilite nel presente contratto.</w:t>
      </w:r>
    </w:p>
    <w:p/>
    <w:p>
      <w:r>
        <w:rPr>
          <w:b/>
          <w:sz w:val="20"/>
        </w:rPr>
        <w:t>1.1 Cosa presente della Parte Permutante 1 :</w:t>
      </w:r>
    </w:p>
    <w:p>
      <w:r>
        <w:rPr>
          <w:b w:val="0"/>
          <w:sz w:val="20"/>
        </w:rPr>
        <w:t>Descrizione dettagliata dell’immobile o bene oggetto della permuta (ubicazione, confini, dati catastali, stato di fatto e di diritto, eventuali vincoli e oneri).</w:t>
      </w:r>
    </w:p>
    <w:p/>
    <w:p>
      <w:r>
        <w:rPr>
          <w:b/>
          <w:sz w:val="20"/>
        </w:rPr>
        <w:t>1.2 Cosa futura della Parte Permutante 2 :</w:t>
      </w:r>
    </w:p>
    <w:p>
      <w:r>
        <w:rPr>
          <w:b w:val="0"/>
          <w:sz w:val="20"/>
        </w:rPr>
        <w:t>Descrizione dettagliata del bene futuro da consegnare (tipologia, caratteristiche, ubicazione prevista, tempi e modalità di realizzazione/consegna).</w:t>
      </w:r>
    </w:p>
    <w:p/>
    <w:p>
      <w:r>
        <w:rPr>
          <w:b/>
          <w:sz w:val="20"/>
        </w:rPr>
        <w:t>Articolo 2 – Prezzi e Modalità di Compensazione</w:t>
      </w:r>
    </w:p>
    <w:p>
      <w:r>
        <w:rPr>
          <w:b w:val="0"/>
          <w:sz w:val="20"/>
        </w:rPr>
        <w:t>Le parti concordano che il valore attribuito alla cosa presente è di € ________________ e quello attribuito alla cosa futura è di € ________________.</w:t>
      </w:r>
    </w:p>
    <w:p>
      <w:r>
        <w:rPr>
          <w:b w:val="0"/>
          <w:sz w:val="20"/>
        </w:rPr>
        <w:t>Eventuali differenze di valore saranno compensate con conguaglio in denaro, secondo le modalità e termini specificati di seguito.</w:t>
      </w:r>
    </w:p>
    <w:p>
      <w:r>
        <w:rPr>
          <w:b w:val="0"/>
          <w:sz w:val="20"/>
        </w:rPr>
        <w:t>Il conguaglio, se previsto, sarà corrisposto entro e non oltre ______ giorni dalla consegna della cosa futura.</w:t>
      </w:r>
    </w:p>
    <w:p/>
    <w:p>
      <w:r>
        <w:rPr>
          <w:b/>
          <w:sz w:val="20"/>
        </w:rPr>
        <w:t>Articolo 3 – Termini e Modalità di Consegna</w:t>
      </w:r>
    </w:p>
    <w:p>
      <w:r>
        <w:rPr>
          <w:b w:val="0"/>
          <w:sz w:val="20"/>
        </w:rPr>
        <w:t>La Parte Permutante 2 si impegna a consegnare la cosa futura entro e non oltre il termine di ______ mesi/anni dalla data di stipula del presente contratto.</w:t>
      </w:r>
    </w:p>
    <w:p>
      <w:r>
        <w:rPr>
          <w:b w:val="0"/>
          <w:sz w:val="20"/>
        </w:rPr>
        <w:t>La consegna sarà effettuata in conformità alle caratteristiche indicate all’Articolo 1.2, con la redazione di apposito verbale di consegna sottoscritto da entrambe le parti.</w:t>
      </w:r>
    </w:p>
    <w:p/>
    <w:p>
      <w:r>
        <w:rPr>
          <w:b/>
          <w:sz w:val="20"/>
        </w:rPr>
        <w:t>Articolo 4 – Obblighi delle Parti</w:t>
      </w:r>
    </w:p>
    <w:p>
      <w:r>
        <w:rPr>
          <w:b w:val="0"/>
          <w:sz w:val="20"/>
        </w:rPr>
        <w:t>4.1 La Parte Permutante 1 garantisce che la cosa presente è libera da ipoteche, vincoli, gravami e diritti di terzi, e che ne è pienamente proprietaria.</w:t>
      </w:r>
    </w:p>
    <w:p>
      <w:r>
        <w:rPr>
          <w:b w:val="0"/>
          <w:sz w:val="20"/>
        </w:rPr>
        <w:t>4.2 La Parte Permutante 2 si impegna a realizzare la cosa futura secondo le specifiche contrattuali, rispettando le normative vigenti e ottenendo tutte le autorizzazioni necessarie.</w:t>
      </w:r>
    </w:p>
    <w:p>
      <w:r>
        <w:rPr>
          <w:b w:val="0"/>
          <w:sz w:val="20"/>
        </w:rPr>
        <w:t>4.3 Entrambe le parti si obbligano a collaborare per il perfezionamento della permuta, in particolare per la stipula degli atti notarili e per la registrazione del presente contratto.</w:t>
      </w:r>
    </w:p>
    <w:p/>
    <w:p>
      <w:r>
        <w:rPr>
          <w:b/>
          <w:sz w:val="20"/>
        </w:rPr>
        <w:t>Articolo 5 – Condizioni Risolutive e Penali</w:t>
      </w:r>
    </w:p>
    <w:p>
      <w:r>
        <w:rPr>
          <w:b w:val="0"/>
          <w:sz w:val="20"/>
        </w:rPr>
        <w:t>Il mancato rispetto dei termini di consegna della cosa futura, salvo cause di forza maggiore documentate, comporterà l'applicazione di una penale pari a € ______ per ogni giorno di ritardo.</w:t>
      </w:r>
    </w:p>
    <w:p>
      <w:r>
        <w:rPr>
          <w:b w:val="0"/>
          <w:sz w:val="20"/>
        </w:rPr>
        <w:t>Qualora il ritardo superi i ______ giorni, la Parte Permutante 1 potrà risolvere il contratto con diritto al risarcimento dei danni subiti.</w:t>
      </w:r>
    </w:p>
    <w:p>
      <w:r>
        <w:rPr>
          <w:b w:val="0"/>
          <w:sz w:val="20"/>
        </w:rPr>
        <w:t>La risoluzione del contratto potrà avvenire altresì per inadempimenti gravi di entrambe le parti.</w:t>
      </w:r>
    </w:p>
    <w:p/>
    <w:p>
      <w:r>
        <w:rPr>
          <w:b/>
          <w:sz w:val="20"/>
        </w:rPr>
        <w:t>Articolo 6 – Spese e Oneri</w:t>
      </w:r>
    </w:p>
    <w:p>
      <w:r>
        <w:rPr>
          <w:b w:val="0"/>
          <w:sz w:val="20"/>
        </w:rPr>
        <w:t>Le spese relative alla stipula del contratto definitivo di permuta, nonché quelle notarili, tributarie e catastali, saranno a carico delle parti secondo le seguenti modalità: _____________________________________________________________.</w:t>
      </w:r>
    </w:p>
    <w:p>
      <w:r>
        <w:rPr>
          <w:b w:val="0"/>
          <w:sz w:val="20"/>
        </w:rPr>
        <w:t>Eventuali imposte e tasse connesse alla permuta saranno corrisposte secondo la normativa vigente.</w:t>
      </w:r>
    </w:p>
    <w:p/>
    <w:p>
      <w:r>
        <w:rPr>
          <w:b/>
          <w:sz w:val="20"/>
        </w:rPr>
        <w:t>Articolo 7 – Foro Competente</w:t>
      </w:r>
    </w:p>
    <w:p>
      <w:r>
        <w:rPr>
          <w:b w:val="0"/>
          <w:sz w:val="20"/>
        </w:rPr>
        <w:t>Per qualsiasi controversia derivante dal presente contratto sarà competente in via esclusiva il Foro di ____________.</w:t>
      </w:r>
    </w:p>
    <w:p/>
    <w:p/>
    <w:p>
      <w:r>
        <w:rPr>
          <w:b w:val="0"/>
          <w:sz w:val="20"/>
        </w:rPr>
        <w:t>Luogo : _____________________________________________________</w:t>
      </w:r>
    </w:p>
    <w:p>
      <w:r>
        <w:rPr>
          <w:b w:val="0"/>
          <w:sz w:val="20"/>
        </w:rPr>
        <w:t>Firma Parte Permutante 1 : ___________________________________________</w:t>
      </w:r>
    </w:p>
    <w:p>
      <w:r>
        <w:rPr>
          <w:b w:val="0"/>
          <w:sz w:val="20"/>
        </w:rPr>
        <w:t>Firma Parte Permutante 2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PERMUTANTE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PERMUTANTE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https://esperto-contratti.com/fac-simile-contratto-preliminare-di-permuta-di-cosa-presente-con-cosa-futura/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preliminare-di-permuta-di-cosa-presente-con-cosa-futur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