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CONTRATTO DI PRESTAZIONE DI SERVIZIO DI PRESENZA NOTTURNA</w:t>
      </w:r>
    </w:p>
    <w:p/>
    <w:p>
      <w:r>
        <w:rPr>
          <w:b/>
          <w:sz w:val="20"/>
        </w:rPr>
        <w:t>Tra</w:t>
      </w:r>
    </w:p>
    <w:p>
      <w:r>
        <w:rPr>
          <w:b/>
          <w:sz w:val="20"/>
        </w:rPr>
        <w:t>Il Committente:</w:t>
      </w:r>
    </w:p>
    <w:p>
      <w:r>
        <w:rPr>
          <w:b w:val="0"/>
          <w:sz w:val="20"/>
        </w:rPr>
        <w:t>Nome o Ragione Sociale: ________________________________________________</w:t>
      </w:r>
    </w:p>
    <w:p>
      <w:r>
        <w:rPr>
          <w:b w:val="0"/>
          <w:sz w:val="20"/>
        </w:rPr>
        <w:t>Codice Fiscale/P.IVA: _________________________________________________</w:t>
      </w:r>
    </w:p>
    <w:p>
      <w:r>
        <w:rPr>
          <w:b w:val="0"/>
          <w:sz w:val="20"/>
        </w:rPr>
        <w:t>Sede Legale/Residenza: ________________________________________________</w:t>
      </w:r>
    </w:p>
    <w:p/>
    <w:p>
      <w:r>
        <w:rPr>
          <w:b/>
          <w:sz w:val="20"/>
        </w:rPr>
        <w:t>E</w:t>
      </w:r>
    </w:p>
    <w:p>
      <w:r>
        <w:rPr>
          <w:b/>
          <w:sz w:val="20"/>
        </w:rPr>
        <w:t>Il Prestatore di Servizio:</w:t>
      </w:r>
    </w:p>
    <w:p>
      <w:r>
        <w:rPr>
          <w:b w:val="0"/>
          <w:sz w:val="20"/>
        </w:rPr>
        <w:t>Nome e Cognome: ______________________________________________________</w:t>
      </w:r>
    </w:p>
    <w:p>
      <w:r>
        <w:rPr>
          <w:b w:val="0"/>
          <w:sz w:val="20"/>
        </w:rPr>
        <w:t>Codice Fiscale: _______________________________________________________</w:t>
      </w:r>
    </w:p>
    <w:p>
      <w:r>
        <w:rPr>
          <w:b w:val="0"/>
          <w:sz w:val="20"/>
        </w:rPr>
        <w:t>Residenza: ____________________________________________________________</w:t>
      </w:r>
    </w:p>
    <w:p/>
    <w:p>
      <w:r>
        <w:rPr>
          <w:b/>
          <w:sz w:val="20"/>
        </w:rPr>
        <w:t>Premesso che:</w:t>
      </w:r>
    </w:p>
    <w:p>
      <w:r>
        <w:rPr>
          <w:b w:val="0"/>
          <w:sz w:val="20"/>
        </w:rPr>
        <w:t>a) Il Committente intende affidare un incarico di presenza notturna presso i propri locali,</w:t>
      </w:r>
    </w:p>
    <w:p>
      <w:r>
        <w:rPr>
          <w:b w:val="0"/>
          <w:sz w:val="20"/>
        </w:rPr>
        <w:t>b) Il Prestatore dichiara di possedere le capacità e i requisiti necessari per svolgere il servizio richiesto,</w:t>
      </w:r>
    </w:p>
    <w:p>
      <w:r>
        <w:rPr>
          <w:b w:val="0"/>
          <w:sz w:val="20"/>
        </w:rPr>
        <w:t>c) Le parti intendono disciplinare il rapporto con il presente contratto,</w:t>
      </w:r>
    </w:p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Il Committente affida al Prestatore, che accetta, l’incarico di svolgere attività di presenza notturna presso i locali indicati dal Committente, con l’obiettivo di garantire la sicurezza, la sorveglianza e la prevenzione di danni o furti.</w:t>
      </w:r>
    </w:p>
    <w:p/>
    <w:p>
      <w:r>
        <w:rPr>
          <w:b/>
          <w:sz w:val="20"/>
        </w:rPr>
        <w:t>Articolo 2 – Durata</w:t>
      </w:r>
    </w:p>
    <w:p>
      <w:r>
        <w:rPr>
          <w:b w:val="0"/>
          <w:sz w:val="20"/>
        </w:rPr>
        <w:t>Il presente contratto ha durata di __________ mesi, con decorrenza dal momento della firma. La durata potrà essere prorogata previo accordo scritto tra le parti.</w:t>
      </w:r>
    </w:p>
    <w:p/>
    <w:p>
      <w:r>
        <w:rPr>
          <w:b/>
          <w:sz w:val="20"/>
        </w:rPr>
        <w:t>Articolo 3 – Modalità di esecuzione del servizio</w:t>
      </w:r>
    </w:p>
    <w:p>
      <w:r>
        <w:rPr>
          <w:b w:val="0"/>
          <w:sz w:val="20"/>
        </w:rPr>
        <w:t>Il Prestatore si impegna a svolgere la presenza notturna secondo le modalità e gli orari concordati con il Committente, rispettando le disposizioni di legge vigenti e le normative relative alla sicurezza sul lavoro.</w:t>
      </w:r>
    </w:p>
    <w:p>
      <w:r>
        <w:rPr>
          <w:b w:val="0"/>
          <w:sz w:val="20"/>
        </w:rPr>
        <w:t>Il Prestatore dovrà segnalare tempestivamente al Committente qualsiasi anomalia o evento rilevante verificatosi durante il servizio.</w:t>
      </w:r>
    </w:p>
    <w:p/>
    <w:p>
      <w:r>
        <w:rPr>
          <w:b/>
          <w:sz w:val="20"/>
        </w:rPr>
        <w:t>Articolo 4 – Corrispettivo e modalità di pagamento</w:t>
      </w:r>
    </w:p>
    <w:p>
      <w:r>
        <w:rPr>
          <w:b w:val="0"/>
          <w:sz w:val="20"/>
        </w:rPr>
        <w:t>Il Committente corrisponderà al Prestatore, a titolo di compenso per la prestazione, l’importo netto di € __________ per ogni notte di servizio effettivamente svolto.</w:t>
      </w:r>
    </w:p>
    <w:p>
      <w:r>
        <w:rPr>
          <w:b w:val="0"/>
          <w:sz w:val="20"/>
        </w:rPr>
        <w:t>Il pagamento sarà effettuato entro e non oltre 15 giorni dalla presentazione della relativa fattura da parte del Prestatore.</w:t>
      </w:r>
    </w:p>
    <w:p/>
    <w:p>
      <w:r>
        <w:rPr>
          <w:b/>
          <w:sz w:val="20"/>
        </w:rPr>
        <w:t>Articolo 5 – Obblighi del Prestatore</w:t>
      </w:r>
    </w:p>
    <w:p>
      <w:r>
        <w:rPr>
          <w:b w:val="0"/>
          <w:sz w:val="20"/>
        </w:rPr>
        <w:t>Il Prestatore si impegna a svolgere il servizio con diligenza, nel rispetto delle disposizioni di legge e delle direttive impartite dal Committente.</w:t>
      </w:r>
    </w:p>
    <w:p>
      <w:r>
        <w:rPr>
          <w:b w:val="0"/>
          <w:sz w:val="20"/>
        </w:rPr>
        <w:t>Il Prestatore dovrà mantenere la riservatezza su tutte le informazioni di cui verrà a conoscenza durante lo svolgimento del servizio.</w:t>
      </w:r>
    </w:p>
    <w:p>
      <w:r>
        <w:rPr>
          <w:b w:val="0"/>
          <w:sz w:val="20"/>
        </w:rPr>
        <w:t>E’ fatto divieto al Prestatore di subappaltare o cedere a terzi le prestazioni oggetto del presente contratto senza il consenso scritto del Committente.</w:t>
      </w:r>
    </w:p>
    <w:p/>
    <w:p>
      <w:r>
        <w:rPr>
          <w:b/>
          <w:sz w:val="20"/>
        </w:rPr>
        <w:t>Articolo 6 – Obblighi del Committente</w:t>
      </w:r>
    </w:p>
    <w:p>
      <w:r>
        <w:rPr>
          <w:b w:val="0"/>
          <w:sz w:val="20"/>
        </w:rPr>
        <w:t>Il Committente si impegna a fornire al Prestatore tutte le informazioni necessarie per l’esecuzione corretta del servizio e ad assicurare le condizioni di sicurezza adeguate per lo svolgimento della prestazione.</w:t>
      </w:r>
    </w:p>
    <w:p/>
    <w:p>
      <w:r>
        <w:rPr>
          <w:b/>
          <w:sz w:val="20"/>
        </w:rPr>
        <w:t>Articolo 7 – Responsabilità</w:t>
      </w:r>
    </w:p>
    <w:p>
      <w:r>
        <w:rPr>
          <w:b w:val="0"/>
          <w:sz w:val="20"/>
        </w:rPr>
        <w:t>Il Prestatore risponde esclusivamente per dolo o colpa grave nell’esecuzione del servizio.</w:t>
      </w:r>
    </w:p>
    <w:p>
      <w:r>
        <w:rPr>
          <w:b w:val="0"/>
          <w:sz w:val="20"/>
        </w:rPr>
        <w:t>Il Committente solleva il Prestatore da ogni responsabilità derivante da eventi non imputabili al Prestatore stesso, inclusi danni a terzi o a cose dovuti a cause di forza maggiore.</w:t>
      </w:r>
    </w:p>
    <w:p/>
    <w:p>
      <w:r>
        <w:rPr>
          <w:b/>
          <w:sz w:val="20"/>
        </w:rPr>
        <w:t>Articolo 8 – Risoluzione anticipata</w:t>
      </w:r>
    </w:p>
    <w:p>
      <w:r>
        <w:rPr>
          <w:b w:val="0"/>
          <w:sz w:val="20"/>
        </w:rPr>
        <w:t>Il presente contratto potrà essere risolto anticipatamente da ciascuna delle parti mediante comunicazione scritta con un preavviso di almeno 30 giorni.</w:t>
      </w:r>
    </w:p>
    <w:p>
      <w:r>
        <w:rPr>
          <w:b w:val="0"/>
          <w:sz w:val="20"/>
        </w:rPr>
        <w:t>In caso di inadempimento grave di una delle parti, il contratto potrà essere risolto senza preavviso.</w:t>
      </w:r>
    </w:p>
    <w:p/>
    <w:p>
      <w:r>
        <w:rPr>
          <w:b/>
          <w:sz w:val="20"/>
        </w:rPr>
        <w:t>Articolo 9 – Trattamento dei dati personali</w:t>
      </w:r>
    </w:p>
    <w:p>
      <w:r>
        <w:rPr>
          <w:b w:val="0"/>
          <w:sz w:val="20"/>
        </w:rPr>
        <w:t>Le parti si impegnano a rispettare la normativa vigente in materia di protezione dei dati personali (Regolamento UE 2016/679 – GDPR) nell’ambito del presente rapporto contrattuale.</w:t>
      </w:r>
    </w:p>
    <w:p/>
    <w:p>
      <w:r>
        <w:rPr>
          <w:b/>
          <w:sz w:val="20"/>
        </w:rPr>
        <w:t>Articolo 10 – Foro competente</w:t>
      </w:r>
    </w:p>
    <w:p>
      <w:r>
        <w:rPr>
          <w:b w:val="0"/>
          <w:sz w:val="20"/>
        </w:rPr>
        <w:t>Per qualsiasi controversia derivante dall’interpretazione, esecuzione o risoluzione del presente contratto è competente in via esclusiva il Foro di _____________.</w:t>
      </w:r>
    </w:p>
    <w:p/>
    <w:p/>
    <w:p>
      <w:r>
        <w:rPr>
          <w:b w:val="0"/>
          <w:sz w:val="20"/>
        </w:rPr>
        <w:t>Luogo, lì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IL COMMITTENTE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IL PRESTATORE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https://esperto-contratti.com/fac-simile-contratto-presenza-notturna/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contratto-presenza-notturna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