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PRESTAZIONE D'OPERA OCCASIONALE SCUOLA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Il/la Sig./Sig.ra ____________________________________________, nato/a a ____________________, residente in ________________________, codice fiscale ____________________________, in qualità di Committente (di seguito “Committente”);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Il/la Sig./Sig.ra ____________________________________________, nato/a a ____________________, residente in ________________________, codice fiscale ____________________________, in qualità di Prestatore d'opera occasionale (di seguito “Prestatore”);</w:t>
      </w:r>
    </w:p>
    <w:p/>
    <w:p/>
    <w:p>
      <w:pPr>
        <w:jc w:val="center"/>
      </w:pPr>
      <w:r>
        <w:rPr>
          <w:b/>
          <w:sz w:val="20"/>
        </w:rPr>
        <w:t>PREMESSE</w:t>
      </w:r>
    </w:p>
    <w:p>
      <w:r>
        <w:rPr>
          <w:b w:val="0"/>
          <w:sz w:val="20"/>
        </w:rPr>
        <w:t>Il Committente necessita di una prestazione occasionale di natura autonoma, senza vincolo di subordinazione, da parte del Prestatore, per lo svolgimento di attività specifiche nell’ambito scolastico;</w:t>
      </w:r>
    </w:p>
    <w:p>
      <w:r>
        <w:rPr>
          <w:b w:val="0"/>
          <w:sz w:val="20"/>
        </w:rPr>
        <w:t>Il Prestatore dichiara di possedere le competenze e i requisiti necessari per l'esecuzione della prestazione richiesta;</w:t>
      </w:r>
    </w:p>
    <w:p>
      <w:r>
        <w:rPr>
          <w:b w:val="0"/>
          <w:sz w:val="20"/>
        </w:rPr>
        <w:t>Le parti convengono quanto segue: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Committente affida al Prestatore, che accetta, l’incarico di svolgere prestazioni occasionali di natura autonoma e senza vincolo di subordinazione consistenti in: _______________________________________________________________.</w:t>
      </w:r>
    </w:p>
    <w:p/>
    <w:p>
      <w:r>
        <w:rPr>
          <w:b/>
          <w:sz w:val="20"/>
        </w:rPr>
        <w:t>Articolo 2 – Durata e Modalità di Esecuzione</w:t>
      </w:r>
    </w:p>
    <w:p>
      <w:r>
        <w:rPr>
          <w:b w:val="0"/>
          <w:sz w:val="20"/>
        </w:rPr>
        <w:t>Il presente contratto ha durata limitata e non superiore a 30 giorni complessivi nell’anno solare, con prestazione non continuativa né coordinata. Il Prestatore eseguirà la prestazione presso la sede indicata dal Committente, nel rispetto delle disposizioni organizzative e delle norme di sicurezza vigenti.</w:t>
      </w:r>
    </w:p>
    <w:p/>
    <w:p>
      <w:r>
        <w:rPr>
          <w:b/>
          <w:sz w:val="20"/>
        </w:rPr>
        <w:t>Articolo 3 – Compenso</w:t>
      </w:r>
    </w:p>
    <w:p>
      <w:r>
        <w:rPr>
          <w:b w:val="0"/>
          <w:sz w:val="20"/>
        </w:rPr>
        <w:t>Il Prestatore riceverà un compenso lordo complessivo pari a € __________ (__________/100), comprensivo di ogni onere, spesa e contributo, che sarà corrisposto entro 30 giorni dal completamento della prestazione.</w:t>
      </w:r>
    </w:p>
    <w:p/>
    <w:p>
      <w:r>
        <w:rPr>
          <w:b/>
          <w:sz w:val="20"/>
        </w:rPr>
        <w:t>Articolo 4 – Obblighi del Prestatore</w:t>
      </w:r>
    </w:p>
    <w:p>
      <w:r>
        <w:rPr>
          <w:b w:val="0"/>
          <w:sz w:val="20"/>
        </w:rPr>
        <w:t>Il Prestatore si impegna a svolgere personalmente la prestazione oggetto del presente contratto con diligenza e professionalità, nel rispetto delle disposizioni impartite dal Committente e delle normative vigenti, in particolare quelle relative alla sicurezza sul lavoro.</w:t>
      </w:r>
    </w:p>
    <w:p/>
    <w:p>
      <w:r>
        <w:rPr>
          <w:b/>
          <w:sz w:val="20"/>
        </w:rPr>
        <w:t>Articolo 5 – Assenza di Rapporto di Lavoro Subordinato</w:t>
      </w:r>
    </w:p>
    <w:p>
      <w:r>
        <w:rPr>
          <w:b w:val="0"/>
          <w:sz w:val="20"/>
        </w:rPr>
        <w:t>Le parti dichiarano espressamente che il presente contratto non configura un rapporto di lavoro subordinato, né di collaborazione coordinata e continuativa, e che la prestazione è svolta in modo autonomo e occasionale.</w:t>
      </w:r>
    </w:p>
    <w:p/>
    <w:p>
      <w:r>
        <w:rPr>
          <w:b/>
          <w:sz w:val="20"/>
        </w:rPr>
        <w:t>Articolo 6 – Responsabilità e Assicurazioni</w:t>
      </w:r>
    </w:p>
    <w:p>
      <w:r>
        <w:rPr>
          <w:b w:val="0"/>
          <w:sz w:val="20"/>
        </w:rPr>
        <w:t>Il Prestatore è responsabile dell’ottemperanza alle norme di sicurezza e delle eventuali conseguenze di danni causati a terzi o al Committente nell’esecuzione della prestazione. Il Committente non assume alcuna responsabilità per infortuni o danni subiti dal Prestatore durante lo svolgimento della prestazione.</w:t>
      </w:r>
    </w:p>
    <w:p/>
    <w:p>
      <w:r>
        <w:rPr>
          <w:b/>
          <w:sz w:val="20"/>
        </w:rPr>
        <w:t>Articolo 7 – Riservatezza</w:t>
      </w:r>
    </w:p>
    <w:p>
      <w:r>
        <w:rPr>
          <w:b w:val="0"/>
          <w:sz w:val="20"/>
        </w:rPr>
        <w:t>Il Prestatore si impegna a mantenere riservate tutte le informazioni e i dati di cui verrà a conoscenza durante l’esecuzione della prestazione, anche dopo la cessazione del presente contratto.</w:t>
      </w:r>
    </w:p>
    <w:p/>
    <w:p>
      <w:r>
        <w:rPr>
          <w:b/>
          <w:sz w:val="20"/>
        </w:rPr>
        <w:t>Articolo 8 – Privacy</w:t>
      </w:r>
    </w:p>
    <w:p>
      <w:r>
        <w:rPr>
          <w:b w:val="0"/>
          <w:sz w:val="20"/>
        </w:rPr>
        <w:t>Le parti si impegnano a rispettare la normativa vigente in materia di protezione dei dati personali (Regolamento UE 2016/679 - GDPR). I dati personali forniti saranno trattati esclusivamente per gli scopi connessi all’esecuzione del presente contratto.</w:t>
      </w:r>
    </w:p>
    <w:p/>
    <w:p>
      <w:r>
        <w:rPr>
          <w:b/>
          <w:sz w:val="20"/>
        </w:rPr>
        <w:t>Articolo 9 – Recesso</w:t>
      </w:r>
    </w:p>
    <w:p>
      <w:r>
        <w:rPr>
          <w:b w:val="0"/>
          <w:sz w:val="20"/>
        </w:rPr>
        <w:t>Ciascuna parte può recedere dal presente contratto in qualsiasi momento, con comunicazione scritta all’altra parte, con un preavviso minimo di 5 giorni lavorativi. In caso di recesso anticipato, il Prestatore avrà diritto al compenso per le prestazioni effettivamente eseguite.</w:t>
      </w:r>
    </w:p>
    <w:p/>
    <w:p>
      <w:r>
        <w:rPr>
          <w:b/>
          <w:sz w:val="20"/>
        </w:rPr>
        <w:t>Articolo 10 – Foro Competente</w:t>
      </w:r>
    </w:p>
    <w:p>
      <w:r>
        <w:rPr>
          <w:b w:val="0"/>
          <w:sz w:val="20"/>
        </w:rPr>
        <w:t>Per ogni controversia relativa all’interpretazione, esecuzione o risoluzione del presente contratto, le parti concordano la competenza esclusiva del Foro di ____________________.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https://esperto-contratti.com/fac-simile-contratto-prestazione-d-opera-occasionale-scuola/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prestazione-d-opera-occasionale-scuol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