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NON RINNOVO DEL CONTRATTO DI LOCAZIONE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Sociale: ________________________________________</w:t>
      </w:r>
    </w:p>
    <w:p>
      <w:r>
        <w:rPr>
          <w:b w:val="0"/>
          <w:sz w:val="20"/>
        </w:rPr>
        <w:t>Indirizzo: _______________________________________________________________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</w:t>
      </w:r>
    </w:p>
    <w:p>
      <w:r>
        <w:rPr>
          <w:b w:val="0"/>
          <w:sz w:val="20"/>
        </w:rPr>
        <w:t>Telefono: ________________________________________________________________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Nome e Cognome / Ragione Sociale: ________________________________________</w:t>
      </w:r>
    </w:p>
    <w:p>
      <w:r>
        <w:rPr>
          <w:b w:val="0"/>
          <w:sz w:val="20"/>
        </w:rPr>
        <w:t>Indirizzo: _______________________________________________________________</w:t>
      </w:r>
    </w:p>
    <w:p>
      <w:r>
        <w:rPr>
          <w:b w:val="0"/>
          <w:sz w:val="20"/>
        </w:rPr>
        <w:t>Codice Fiscale / Partita IVA: _____________________________________________</w:t>
      </w:r>
    </w:p>
    <w:p/>
    <w:p/>
    <w:p>
      <w:r>
        <w:rPr>
          <w:b/>
          <w:sz w:val="20"/>
        </w:rPr>
        <w:t>Oggetto: Comunicazione di non rinnovo del contratto di locazione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Con la presente, il/la sottoscritto/a, nella qualità di locatore/locatario dell'immobile sito in ____________________________________________,</w:t>
      </w:r>
    </w:p>
    <w:p>
      <w:r>
        <w:rPr>
          <w:b w:val="0"/>
          <w:sz w:val="20"/>
        </w:rPr>
        <w:t>comunica formalmente la volontà di non rinnovare il contratto di locazione stipulato in data ____________________, con scadenza prevista per ____________________.</w:t>
      </w:r>
    </w:p>
    <w:p/>
    <w:p>
      <w:r>
        <w:rPr>
          <w:b w:val="0"/>
          <w:sz w:val="20"/>
        </w:rPr>
        <w:t>Si precisa che la presente comunicazione viene inviata nel rispetto dei termini di preavviso previsti dall'articolo 3 della legge n. 431/1998 e dal contratto medesimo,</w:t>
      </w:r>
    </w:p>
    <w:p>
      <w:r>
        <w:rPr>
          <w:b w:val="0"/>
          <w:sz w:val="20"/>
        </w:rPr>
        <w:t>e pertanto il rapporto locativo si intenderà concluso alla naturale scadenza senza alcun obbligo di rinnovo.</w:t>
      </w:r>
    </w:p>
    <w:p/>
    <w:p>
      <w:r>
        <w:rPr>
          <w:b w:val="0"/>
          <w:sz w:val="20"/>
        </w:rPr>
        <w:t>Il/la sottoscritto/a si impegna a restituire l'immobile libero da persone e cose, nello stato in cui è stato consegnato, salvo il normale deterioramento d'uso,</w:t>
      </w:r>
    </w:p>
    <w:p>
      <w:r>
        <w:rPr>
          <w:b w:val="0"/>
          <w:sz w:val="20"/>
        </w:rPr>
        <w:t>e a concordare con la controparte le modalità per la riconsegna delle chiavi e la verifica dello stato dell'immobile.</w:t>
      </w:r>
    </w:p>
    <w:p/>
    <w:p>
      <w:r>
        <w:rPr>
          <w:b w:val="0"/>
          <w:sz w:val="20"/>
        </w:rPr>
        <w:t>Si invita pertanto il/la destinatario/a a prendere nota della presente comunicazione e a voler procedere con le necessarie operazioni di chiusura del rapporto contrattuale.</w:t>
      </w:r>
    </w:p>
    <w:p/>
    <w:p>
      <w:r>
        <w:rPr>
          <w:b w:val="0"/>
          <w:sz w:val="20"/>
        </w:rPr>
        <w:t>Distinti saluti,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Firma del mittente</w:t>
      </w:r>
    </w:p>
    <w:p/>
    <w:p/>
    <w:p>
      <w:r>
        <w:rPr>
          <w:b w:val="0"/>
          <w:sz w:val="20"/>
        </w:rPr>
        <w:t>Luogo: ___________________________          Data: 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https://esperto-contratti.com/lettera-di-non-rinnovo-contratto-di-locazione/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lettera-di-non-rinnovo-contratto-di-locazion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