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LETTERA DI RECESSO DAL CONTRATTO DI ACQUISTO MOBILI</w:t>
      </w:r>
    </w:p>
    <w:p/>
    <w:p/>
    <w:p>
      <w:r>
        <w:rPr>
          <w:b/>
          <w:sz w:val="20"/>
        </w:rPr>
        <w:t>Mittente:</w:t>
      </w:r>
    </w:p>
    <w:p>
      <w:r>
        <w:rPr>
          <w:b w:val="0"/>
          <w:sz w:val="20"/>
        </w:rPr>
        <w:t>Nome e Cognome : ________________________________________________</w:t>
      </w:r>
    </w:p>
    <w:p>
      <w:r>
        <w:rPr>
          <w:b w:val="0"/>
          <w:sz w:val="20"/>
        </w:rPr>
        <w:t>Indirizzo : ______________________________________________________</w:t>
      </w:r>
    </w:p>
    <w:p>
      <w:r>
        <w:rPr>
          <w:b w:val="0"/>
          <w:sz w:val="20"/>
        </w:rPr>
        <w:t>Codice Fiscale : ________________________________________________</w:t>
      </w:r>
    </w:p>
    <w:p>
      <w:r>
        <w:rPr>
          <w:b w:val="0"/>
          <w:sz w:val="20"/>
        </w:rPr>
        <w:t>Telefono : ______________________________________________________</w:t>
      </w:r>
    </w:p>
    <w:p>
      <w:r>
        <w:rPr>
          <w:b w:val="0"/>
          <w:sz w:val="20"/>
        </w:rPr>
        <w:t>Email : _________________________________________________________</w:t>
      </w:r>
    </w:p>
    <w:p/>
    <w:p/>
    <w:p>
      <w:r>
        <w:rPr>
          <w:b/>
          <w:sz w:val="20"/>
        </w:rPr>
        <w:t>Destinatario:</w:t>
      </w:r>
    </w:p>
    <w:p>
      <w:r>
        <w:rPr>
          <w:b w:val="0"/>
          <w:sz w:val="20"/>
        </w:rPr>
        <w:t>Ragione Sociale : _______________________________________________</w:t>
      </w:r>
    </w:p>
    <w:p>
      <w:r>
        <w:rPr>
          <w:b w:val="0"/>
          <w:sz w:val="20"/>
        </w:rPr>
        <w:t>Sede Legale : _________________________________________________</w:t>
      </w:r>
    </w:p>
    <w:p>
      <w:r>
        <w:rPr>
          <w:b w:val="0"/>
          <w:sz w:val="20"/>
        </w:rPr>
        <w:t>Partita IVA / Codice Fiscale : ___________________________________</w:t>
      </w:r>
    </w:p>
    <w:p>
      <w:r>
        <w:rPr>
          <w:b w:val="0"/>
          <w:sz w:val="20"/>
        </w:rPr>
        <w:t>Indirizzo : ____________________________________________________</w:t>
      </w:r>
    </w:p>
    <w:p/>
    <w:p/>
    <w:p>
      <w:r>
        <w:rPr>
          <w:b/>
          <w:sz w:val="20"/>
        </w:rPr>
        <w:t>Oggetto: Recesso dal contratto di acquisto mobili</w:t>
      </w:r>
    </w:p>
    <w:p/>
    <w:p>
      <w:r>
        <w:rPr>
          <w:b w:val="0"/>
          <w:sz w:val="20"/>
        </w:rPr>
        <w:t>Spett.le Azienda,</w:t>
      </w:r>
    </w:p>
    <w:p/>
    <w:p>
      <w:r>
        <w:rPr>
          <w:b w:val="0"/>
          <w:sz w:val="20"/>
        </w:rPr>
        <w:t>con la presente comunico formalmente il recesso dal contratto di acquisto mobili stipulato con la Vostra ditta, con riferimento all'ordine n. ____________________, senza necessità di indicarne i motivi, ai sensi degli articoli 52 e seguenti del Decreto Legislativo 6 settembre 2005, n. 206 (Codice del Consumo), e successive modifiche e integrazioni.</w:t>
      </w:r>
    </w:p>
    <w:p/>
    <w:p>
      <w:r>
        <w:rPr>
          <w:b w:val="0"/>
          <w:sz w:val="20"/>
        </w:rPr>
        <w:t>Vi invito pertanto a voler procedere con le modalità previste dal contratto e dalla normativa vigente per il ritiro dei mobili e la restituzione di quanto eventualmente corrisposto, entro i termini stabiliti.</w:t>
      </w:r>
    </w:p>
    <w:p/>
    <w:p>
      <w:r>
        <w:rPr>
          <w:b w:val="0"/>
          <w:sz w:val="20"/>
        </w:rPr>
        <w:t>Resto a disposizione per concordare le modalità di restituzione e per eventuali chiarimenti.</w:t>
      </w:r>
    </w:p>
    <w:p/>
    <w:p>
      <w:r>
        <w:rPr>
          <w:b w:val="0"/>
          <w:sz w:val="20"/>
        </w:rPr>
        <w:t>In attesa di un Vostro cortese riscontro, porgo distinti saluti.</w:t>
      </w:r>
    </w:p>
    <w:p/>
    <w:p/>
    <w:p>
      <w:r>
        <w:rPr>
          <w:b w:val="0"/>
          <w:sz w:val="20"/>
        </w:rPr>
        <w:t>Luogo : _______________________________________</w:t>
      </w:r>
    </w:p>
    <w:p>
      <w:r>
        <w:rPr>
          <w:b w:val="0"/>
          <w:sz w:val="20"/>
        </w:rPr>
        <w:t>Data : ________________________________________</w:t>
      </w:r>
    </w:p>
    <w:p/>
    <w:p/>
    <w:p>
      <w:r>
        <w:rPr>
          <w:b w:val="0"/>
          <w:sz w:val="20"/>
        </w:rPr>
        <w:t>Firma del Cliente : 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Mittente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Destinatario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https://esperto-contratti.com/lettera-di-recesso-contratto-acquisto-mobili/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https://esperto-contratti.com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esperto-contratti.com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contratti.com/lettera-di-recesso-contratto-acquisto-mobili/" TargetMode="External"/><Relationship Id="rId10" Type="http://schemas.openxmlformats.org/officeDocument/2006/relationships/hyperlink" Target="https://esperto-contrat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