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RECESSO DAL CONTRATTO DI FINANZIAMENTO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: ______________________________________________</w:t>
      </w:r>
    </w:p>
    <w:p>
      <w:r>
        <w:rPr>
          <w:b w:val="0"/>
          <w:sz w:val="20"/>
        </w:rPr>
        <w:t>Indirizzo : ____________________________________________________</w:t>
      </w:r>
    </w:p>
    <w:p>
      <w:r>
        <w:rPr>
          <w:b w:val="0"/>
          <w:sz w:val="20"/>
        </w:rPr>
        <w:t>Codice Fiscale : _______________________________________________</w:t>
      </w:r>
    </w:p>
    <w:p>
      <w:r>
        <w:rPr>
          <w:b w:val="0"/>
          <w:sz w:val="20"/>
        </w:rPr>
        <w:t>Telefono : _____________________________________________________</w:t>
      </w:r>
    </w:p>
    <w:p>
      <w:r>
        <w:rPr>
          <w:b w:val="0"/>
          <w:sz w:val="20"/>
        </w:rPr>
        <w:t>Email : _______________________________________________________</w:t>
      </w:r>
    </w:p>
    <w:p/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Nome/Istituto Finanziario : _____________________________________</w:t>
      </w:r>
    </w:p>
    <w:p>
      <w:r>
        <w:rPr>
          <w:b w:val="0"/>
          <w:sz w:val="20"/>
        </w:rPr>
        <w:t>Sede Legale : _________________________________________________</w:t>
      </w:r>
    </w:p>
    <w:p>
      <w:r>
        <w:rPr>
          <w:b w:val="0"/>
          <w:sz w:val="20"/>
        </w:rPr>
        <w:t>Indirizzo : ____________________________________________________</w:t>
      </w:r>
    </w:p>
    <w:p/>
    <w:p/>
    <w:p>
      <w:r>
        <w:rPr>
          <w:b/>
          <w:sz w:val="20"/>
        </w:rPr>
        <w:t>Oggetto: Recesso dal Contratto di Finanziamento</w:t>
      </w:r>
    </w:p>
    <w:p/>
    <w:p/>
    <w:p>
      <w:r>
        <w:rPr>
          <w:b w:val="0"/>
          <w:sz w:val="20"/>
        </w:rPr>
        <w:t>Spett.le Istituto,</w:t>
      </w:r>
    </w:p>
    <w:p/>
    <w:p>
      <w:r>
        <w:rPr>
          <w:b w:val="0"/>
          <w:sz w:val="20"/>
        </w:rPr>
        <w:t>Con la presente, il/la sottoscritto/a intende comunicare il proprio recesso dal contratto di finanziamento stipulato con codesto Istituto, ai sensi e per gli effetti dell’art. 125-ter del Decreto Legislativo 1 settembre 1993, n. 385 (Testo Unico Bancario) e dell’art. 52 del Regolamento (UE) 2016/679 (GDPR), nonché in conformità con le disposizioni contrattuali vigenti.</w:t>
      </w:r>
    </w:p>
    <w:p/>
    <w:p>
      <w:r>
        <w:rPr>
          <w:b w:val="0"/>
          <w:sz w:val="20"/>
        </w:rPr>
        <w:t>Il recesso viene esercitato senza necessità di fornire alcuna motivazione e senza penali o spese aggiuntive, fatte salve le somme dovute per il capitale erogato, gli interessi maturati e le eventuali spese accessorie sostenute fino alla data di efficacia del recesso.</w:t>
      </w:r>
    </w:p>
    <w:p/>
    <w:p>
      <w:r>
        <w:rPr>
          <w:b w:val="0"/>
          <w:sz w:val="20"/>
        </w:rPr>
        <w:t>Chiedo pertanto che vengano interrotte ogni forma di addebito automatico e che mi venga fornito, nei tempi previsti dalla normativa vigente, il calcolo esatto dell’importo da restituire, comprensivo di interessi e spese, per procedere al saldo anticipato del finanziamento.</w:t>
      </w:r>
    </w:p>
    <w:p/>
    <w:p>
      <w:r>
        <w:rPr>
          <w:b w:val="0"/>
          <w:sz w:val="20"/>
        </w:rPr>
        <w:t>Resto in attesa di ricevere conferma scritta dell’avvenuta presa in carico della presente comunicazione di recesso.</w:t>
      </w:r>
    </w:p>
    <w:p/>
    <w:p/>
    <w:p>
      <w:r>
        <w:rPr>
          <w:b w:val="0"/>
          <w:sz w:val="20"/>
        </w:rPr>
        <w:t>Distinti saluti,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</w:t>
            </w:r>
          </w:p>
        </w:tc>
      </w:tr>
    </w:tbl>
    <w:p/>
    <w:p/>
    <w:p>
      <w:r>
        <w:rPr>
          <w:b w:val="0"/>
          <w:sz w:val="20"/>
        </w:rPr>
        <w:t>Luogo : ________________________________</w:t>
      </w:r>
    </w:p>
    <w:p>
      <w:r>
        <w:rPr>
          <w:b w:val="0"/>
          <w:sz w:val="20"/>
        </w:rPr>
        <w:t>Data : 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https://esperto-contratti.com/lettera-recesso-contratto-finanziamento/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lettera-recesso-contratto-finanziament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