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CONTRATTO DI LOCAZIONE CON CLAUSOLA GARANTE</w:t>
      </w:r>
    </w:p>
    <w:p/>
    <w:p>
      <w:r>
        <w:rPr>
          <w:b/>
          <w:sz w:val="20"/>
        </w:rPr>
        <w:t>Tra il Sig./la Sig.ra :</w:t>
      </w:r>
    </w:p>
    <w:p>
      <w:r>
        <w:rPr>
          <w:b w:val="0"/>
          <w:sz w:val="20"/>
        </w:rPr>
        <w:t>Nome e Cognome : ________________________________________________</w:t>
      </w:r>
    </w:p>
    <w:p>
      <w:r>
        <w:rPr>
          <w:b w:val="0"/>
          <w:sz w:val="20"/>
        </w:rPr>
        <w:t>Codice Fiscale : ________________________________________________</w:t>
      </w:r>
    </w:p>
    <w:p>
      <w:r>
        <w:rPr>
          <w:b w:val="0"/>
          <w:sz w:val="20"/>
        </w:rPr>
        <w:t>Residenza : ____________________________________________________</w:t>
      </w:r>
    </w:p>
    <w:p/>
    <w:p>
      <w:r>
        <w:rPr>
          <w:b/>
          <w:sz w:val="20"/>
        </w:rPr>
        <w:t>E il Sig./la Sig.ra (Garante) :</w:t>
      </w:r>
    </w:p>
    <w:p>
      <w:r>
        <w:rPr>
          <w:b w:val="0"/>
          <w:sz w:val="20"/>
        </w:rPr>
        <w:t>Nome e Cognome : ________________________________________________</w:t>
      </w:r>
    </w:p>
    <w:p>
      <w:r>
        <w:rPr>
          <w:b w:val="0"/>
          <w:sz w:val="20"/>
        </w:rPr>
        <w:t>Codice Fiscale : ________________________________________________</w:t>
      </w:r>
    </w:p>
    <w:p>
      <w:r>
        <w:rPr>
          <w:b w:val="0"/>
          <w:sz w:val="20"/>
        </w:rPr>
        <w:t>Residenza : ____________________________________________________</w:t>
      </w:r>
    </w:p>
    <w:p/>
    <w:p>
      <w:r>
        <w:rPr>
          <w:b/>
          <w:sz w:val="20"/>
        </w:rPr>
        <w:t>E il Sig./la Sig.ra (Conduttore) :</w:t>
      </w:r>
    </w:p>
    <w:p>
      <w:r>
        <w:rPr>
          <w:b w:val="0"/>
          <w:sz w:val="20"/>
        </w:rPr>
        <w:t>Nome e Cognome : ________________________________________________</w:t>
      </w:r>
    </w:p>
    <w:p>
      <w:r>
        <w:rPr>
          <w:b w:val="0"/>
          <w:sz w:val="20"/>
        </w:rPr>
        <w:t>Codice Fiscale : ________________________________________________</w:t>
      </w:r>
    </w:p>
    <w:p>
      <w:r>
        <w:rPr>
          <w:b w:val="0"/>
          <w:sz w:val="20"/>
        </w:rPr>
        <w:t>Residenza : ____________________________________________________</w:t>
      </w:r>
    </w:p>
    <w:p/>
    <w:p>
      <w:r>
        <w:rPr>
          <w:b/>
          <w:sz w:val="20"/>
        </w:rPr>
        <w:t>Articolo 1 – Oggetto della Locazione</w:t>
      </w:r>
    </w:p>
    <w:p>
      <w:r>
        <w:rPr>
          <w:b w:val="0"/>
          <w:sz w:val="20"/>
        </w:rPr>
        <w:t>Il Locatore concede in locazione al Conduttore l'immobile sito in ________________________________________________, identificato al Catasto Fabbricati al foglio __, particella __, sub __, ad uso ________________, nello stato di fatto e di diritto in cui attualmente si trova.</w:t>
      </w:r>
    </w:p>
    <w:p/>
    <w:p>
      <w:r>
        <w:rPr>
          <w:b/>
          <w:sz w:val="20"/>
        </w:rPr>
        <w:t>Articolo 2 – Durata della Locazione</w:t>
      </w:r>
    </w:p>
    <w:p>
      <w:r>
        <w:rPr>
          <w:b w:val="0"/>
          <w:sz w:val="20"/>
        </w:rPr>
        <w:t>La locazione ha durata di anni _____, con decorrenza dal ____________. La locazione si intende rinnovata tacitamente per eguale periodo, salvo disdetta da comunicarsi con preavviso di almeno sei mesi mediante lettera raccomandata A/R.</w:t>
      </w:r>
    </w:p>
    <w:p/>
    <w:p>
      <w:r>
        <w:rPr>
          <w:b/>
          <w:sz w:val="20"/>
        </w:rPr>
        <w:t>Articolo 3 – Canone di Locazione</w:t>
      </w:r>
    </w:p>
    <w:p>
      <w:r>
        <w:rPr>
          <w:b w:val="0"/>
          <w:sz w:val="20"/>
        </w:rPr>
        <w:t>Il canone annuo è stabilito in Euro ____________, da corrispondersi in rate mensili anticipate di Euro ____________, entro il giorno _____ di ogni mese, mediante __________________________________________________.</w:t>
      </w:r>
    </w:p>
    <w:p/>
    <w:p>
      <w:r>
        <w:rPr>
          <w:b/>
          <w:sz w:val="20"/>
        </w:rPr>
        <w:t>Articolo 4 – Deposito Cauzionale</w:t>
      </w:r>
    </w:p>
    <w:p>
      <w:r>
        <w:rPr>
          <w:b w:val="0"/>
          <w:sz w:val="20"/>
        </w:rPr>
        <w:t>Il Conduttore versa al Locatore, a titolo di deposito cauzionale, la somma di Euro ____________, equivalente a tre mensilità del canone, che sarà restituita al termine della locazione, salvo il diritto del Locatore a trattenere eventuali somme per danni o morosità.</w:t>
      </w:r>
    </w:p>
    <w:p/>
    <w:p>
      <w:r>
        <w:rPr>
          <w:b/>
          <w:sz w:val="20"/>
        </w:rPr>
        <w:t>Articolo 5 – Obblighi del Conduttore</w:t>
      </w:r>
    </w:p>
    <w:p>
      <w:r>
        <w:rPr>
          <w:b w:val="0"/>
          <w:sz w:val="20"/>
        </w:rPr>
        <w:t>Il Conduttore si impegna a: a) utilizzare l'immobile con diligenza e secondo la destinazione d'uso; b) non apportare modifiche senza consenso scritto del Locatore; c) consentire al Locatore o suoi incaricati di accedere all'immobile per verifiche e manutenzione; d) restituire l'immobile nello stato medesimo alla fine della locazione, salvo il normale deperimento d'uso.</w:t>
      </w:r>
    </w:p>
    <w:p/>
    <w:p>
      <w:r>
        <w:rPr>
          <w:b/>
          <w:sz w:val="20"/>
        </w:rPr>
        <w:t>Articolo 6 – Obblighi del Locatore</w:t>
      </w:r>
    </w:p>
    <w:p>
      <w:r>
        <w:rPr>
          <w:b w:val="0"/>
          <w:sz w:val="20"/>
        </w:rPr>
        <w:t>Il Locatore si impegna a: a) garantire il pacifico godimento dell'immobile durante la locazione; b) eseguire a proprie spese le riparazioni necessarie per mantenere l'immobile idoneo all'uso convenuto; c) consegnare l'immobile in buono stato di manutenzione.</w:t>
      </w:r>
    </w:p>
    <w:p/>
    <w:p>
      <w:r>
        <w:rPr>
          <w:b/>
          <w:sz w:val="20"/>
        </w:rPr>
        <w:t>Articolo 7 – Clausola Garante</w:t>
      </w:r>
    </w:p>
    <w:p>
      <w:r>
        <w:rPr>
          <w:b w:val="0"/>
          <w:sz w:val="20"/>
        </w:rPr>
        <w:t>Il Garante si obbliga in solido con il Conduttore al puntuale adempimento di tutte le obbligazioni derivanti dal presente contratto, inclusi il pagamento dei canoni e ogni altro onere accessorio, assumendo il ruolo di fideiussore ai sensi degli articoli 1936 e seguenti del Codice Civile.</w:t>
      </w:r>
    </w:p>
    <w:p/>
    <w:p>
      <w:r>
        <w:rPr>
          <w:b/>
          <w:sz w:val="20"/>
        </w:rPr>
        <w:t>Articolo 8 – Spese e Oneri</w:t>
      </w:r>
    </w:p>
    <w:p>
      <w:r>
        <w:rPr>
          <w:b w:val="0"/>
          <w:sz w:val="20"/>
        </w:rPr>
        <w:t>Sono a carico del Conduttore le spese relative ai consumi di acqua, luce, gas, riscaldamento e ogni altro servizio relativo all'immobile, nonché le spese condominiali ordinarie. Il Locatore sostiene le spese di manutenzione straordinaria.</w:t>
      </w:r>
    </w:p>
    <w:p/>
    <w:p>
      <w:r>
        <w:rPr>
          <w:b/>
          <w:sz w:val="20"/>
        </w:rPr>
        <w:t>Articolo 9 – Risoluzione del Contratto</w:t>
      </w:r>
    </w:p>
    <w:p>
      <w:r>
        <w:rPr>
          <w:b w:val="0"/>
          <w:sz w:val="20"/>
        </w:rPr>
        <w:t>Il presente contratto può essere risolto in qualsiasi momento per inadempimento di una delle parti, mediante comunicazione scritta. Il Locatore ha facoltà di agire per il rilascio immediato dell’immobile in caso di morosità protratta oltre 30 giorni dal termine di pagamento.</w:t>
      </w:r>
    </w:p>
    <w:p/>
    <w:p>
      <w:r>
        <w:rPr>
          <w:b/>
          <w:sz w:val="20"/>
        </w:rPr>
        <w:t>Articolo 10 – Foro Competente</w:t>
      </w:r>
    </w:p>
    <w:p>
      <w:r>
        <w:rPr>
          <w:b w:val="0"/>
          <w:sz w:val="20"/>
        </w:rPr>
        <w:t>Per ogni controversia relativa all'interpretazione, esecuzione e risoluzione del presente contratto sarà competente in via esclusiva il Foro del luogo in cui si trova l'immobile locato.</w:t>
      </w:r>
    </w:p>
    <w:p/>
    <w:p/>
    <w:p>
      <w:r>
        <w:rPr>
          <w:b w:val="0"/>
          <w:sz w:val="20"/>
        </w:rPr>
        <w:t>Luogo : ____________________________________________________________</w:t>
      </w:r>
    </w:p>
    <w:p>
      <w:r>
        <w:rPr>
          <w:b w:val="0"/>
          <w:sz w:val="20"/>
        </w:rPr>
        <w:t>Data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LOCATORE</w:t>
            </w:r>
          </w:p>
        </w:tc>
        <w:tc>
          <w:tcPr>
            <w:tcW w:type="dxa" w:w="4986"/>
            <w:tcBorders>
              <w:top w:val="nil"/>
              <w:left w:val="nil"/>
              <w:bottom w:val="nil"/>
              <w:right w:val="nil"/>
              <w:insideH w:val="nil"/>
              <w:insideV w:val="nil"/>
            </w:tcBorders>
          </w:tcPr>
          <w:p>
            <w:pPr>
              <w:jc w:val="center"/>
            </w:pPr>
            <w:r>
              <w:t>CONDUTTORE</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GARANTE</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Fonte originale di questo documento:</w:t>
      </w:r>
    </w:p>
    <w:p>
      <w:pPr>
        <w:jc w:val="center"/>
      </w:pPr>
      <w:hyperlink r:id="rId9">
        <w:r>
          <w:rPr>
            <w:color w:val="0000FF"/>
            <w:u w:val="single"/>
          </w:rPr>
          <w:t>https://esperto-contratti.com/modello-di-contratto-di-locazione-con-clausola-garante/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https://esperto-contratti.com</w:t>
        </w:r>
      </w:hyperlink>
    </w:p>
    <w:p>
      <w:pPr>
        <w:jc w:val="center"/>
      </w:pPr>
      <w:r>
        <w:rPr>
          <w:color w:val="808080"/>
          <w:sz w:val="20"/>
        </w:rPr>
        <w:t>Questo modello è destinato esclusivamente a un uso personale e non commerciale.</w:t>
        <w:br/>
        <w:t>Qualsiasi diffusione o pubblicazione deve citare obbligatoriamente la fonte. © esperto-contratti.com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contratti.com/modello-di-contratto-di-locazione-con-clausola-garante/" TargetMode="External"/><Relationship Id="rId10" Type="http://schemas.openxmlformats.org/officeDocument/2006/relationships/hyperlink" Target="https://esperto-contrat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