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DISCONOSCIMENTO CONTRATTO</w:t>
      </w:r>
    </w:p>
    <w:p>
      <w:pPr>
        <w:jc w:val="center"/>
      </w:pPr>
      <w:r>
        <w:rPr>
          <w:b/>
          <w:sz w:val="20"/>
        </w:rPr>
        <w:t>ENEL ENERGIA</w:t>
      </w:r>
    </w:p>
    <w:p/>
    <w:p/>
    <w:p>
      <w:r>
        <w:rPr>
          <w:b/>
          <w:sz w:val="20"/>
        </w:rPr>
        <w:t>Il/La sottoscritto/a:</w:t>
      </w:r>
    </w:p>
    <w:p>
      <w:r>
        <w:rPr>
          <w:b w:val="0"/>
          <w:sz w:val="20"/>
        </w:rPr>
        <w:t>Nome e Cognome: __________________________________________________________</w:t>
      </w:r>
    </w:p>
    <w:p>
      <w:r>
        <w:rPr>
          <w:b w:val="0"/>
          <w:sz w:val="20"/>
        </w:rPr>
        <w:t>Codice Fiscale: ____________________________________________________________</w:t>
      </w:r>
    </w:p>
    <w:p>
      <w:r>
        <w:rPr>
          <w:b w:val="0"/>
          <w:sz w:val="20"/>
        </w:rPr>
        <w:t>Indirizzo: _________________________________________________________________</w:t>
      </w:r>
    </w:p>
    <w:p>
      <w:r>
        <w:rPr>
          <w:b w:val="0"/>
          <w:sz w:val="20"/>
        </w:rPr>
        <w:t>Telefono: _________________________________________________________________</w:t>
      </w:r>
    </w:p>
    <w:p/>
    <w:p>
      <w:r>
        <w:rPr>
          <w:b/>
          <w:sz w:val="20"/>
        </w:rPr>
        <w:t>Con la presente:</w:t>
      </w:r>
    </w:p>
    <w:p>
      <w:r>
        <w:rPr>
          <w:b w:val="0"/>
          <w:sz w:val="20"/>
        </w:rPr>
        <w:t>Dichiara formalmente di non aver mai sottoscritto alcun contratto, mandato, riconoscimento di debito o altra forma di adesione o accettazione di condizioni contrattuali con ENEL ENERGIA o società ad essa collegate per la fornitura di energia elettrica e/o gas.</w:t>
      </w:r>
    </w:p>
    <w:p/>
    <w:p>
      <w:r>
        <w:rPr>
          <w:b w:val="0"/>
          <w:sz w:val="20"/>
        </w:rPr>
        <w:t>Rappresenta altresì che eventuali firme e/o dati anagrafici riportati in documenti che riportano contratti a suo nome sono stati apposti senza il suo consenso e che pertanto non riconosce validità a tali documenti.</w:t>
      </w:r>
    </w:p>
    <w:p/>
    <w:p>
      <w:r>
        <w:rPr>
          <w:b/>
          <w:sz w:val="20"/>
        </w:rPr>
        <w:t>A tal fine, richiede che vengano presi in carico e verificati i seguenti punti:</w:t>
      </w:r>
    </w:p>
    <w:p>
      <w:r>
        <w:rPr>
          <w:b w:val="0"/>
          <w:sz w:val="20"/>
        </w:rPr>
        <w:t>1. La revoca immediata di qualsiasi contratto erroneamente attribuito al sottoscritto/a;</w:t>
      </w:r>
    </w:p>
    <w:p>
      <w:r>
        <w:rPr>
          <w:b w:val="0"/>
          <w:sz w:val="20"/>
        </w:rPr>
        <w:t>2. L’annullamento di eventuali addebiti, fatture o richieste di pagamento derivanti da tali contratti;</w:t>
      </w:r>
    </w:p>
    <w:p>
      <w:r>
        <w:rPr>
          <w:b w:val="0"/>
          <w:sz w:val="20"/>
        </w:rPr>
        <w:t>3. L’attivazione di ogni procedura necessaria per accertare e rimuovere eventuali usi fraudolenti dei suoi dati personali;</w:t>
      </w:r>
    </w:p>
    <w:p>
      <w:r>
        <w:rPr>
          <w:b w:val="0"/>
          <w:sz w:val="20"/>
        </w:rPr>
        <w:t>4. La comunicazione scritta dell’esito delle verifiche effettuate.</w:t>
      </w:r>
    </w:p>
    <w:p/>
    <w:p>
      <w:r>
        <w:rPr>
          <w:b w:val="0"/>
          <w:sz w:val="20"/>
        </w:rPr>
        <w:t>Il sottoscritto si riserva, inoltre, di adire le vie legali per la tutela dei propri diritti e per il risarcimento di eventuali danni derivanti da tale situazione.</w:t>
      </w:r>
    </w:p>
    <w:p/>
    <w:p/>
    <w:p>
      <w:r>
        <w:rPr>
          <w:b/>
          <w:sz w:val="20"/>
        </w:rPr>
        <w:t>Firma per presa visione e conferma:</w:t>
      </w:r>
    </w:p>
    <w:p>
      <w:r>
        <w:rPr>
          <w:b w:val="0"/>
          <w:sz w:val="20"/>
        </w:rPr>
        <w:t>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Luogo di sottoscrizione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di sottoscrizione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</w:tbl>
    <w:p/>
    <w:p/>
    <w:p>
      <w:r>
        <w:rPr>
          <w:b/>
          <w:sz w:val="20"/>
        </w:rPr>
        <w:t>Informativa sulla Privacy ai sensi del Regolamento UE 2016/679 (GDPR)</w:t>
      </w:r>
    </w:p>
    <w:p>
      <w:r>
        <w:rPr>
          <w:b w:val="0"/>
          <w:sz w:val="20"/>
        </w:rPr>
        <w:t>I dati personali forniti saranno trattati da ENEL ENERGIA esclusivamente per le finalità legate alla presente comunicazione e nel rispetto delle normative vigenti in materia di protezione dei dati personali. Per ulteriori informazioni si rimanda all’informativa completa disponibile sul sito ufficiale ENEL ENERGIA.</w:t>
      </w:r>
    </w:p>
    <w:p/>
    <w:p>
      <w:r>
        <w:rPr>
          <w:b/>
          <w:sz w:val="20"/>
        </w:rPr>
        <w:t>Eventuali allegati a supporto della presente dichiarazione:</w:t>
      </w:r>
    </w:p>
    <w:p>
      <w:r>
        <w:rPr>
          <w:b w:val="0"/>
          <w:sz w:val="20"/>
        </w:rPr>
        <w:t>- Copia documento di identità</w:t>
      </w:r>
    </w:p>
    <w:p>
      <w:r>
        <w:rPr>
          <w:b w:val="0"/>
          <w:sz w:val="20"/>
        </w:rPr>
        <w:t>- Eventuali altre prove a supporto</w:t>
      </w:r>
    </w:p>
    <w:p/>
    <w:p/>
    <w:p>
      <w:r>
        <w:rPr>
          <w:b/>
          <w:sz w:val="20"/>
        </w:rPr>
        <w:t>Firma:</w:t>
      </w:r>
    </w:p>
    <w:p>
      <w:r>
        <w:rPr>
          <w:b w:val="0"/>
          <w:sz w:val="20"/>
        </w:rPr>
        <w:t>____________________________________________________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https://esperto-contratti.com/modulo-disconoscimento-contratto-enel-energia/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modulo-disconoscimento-contratto-enel-energia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