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INTERRUZIONE DEL CONTRATTO LINKEM</w:t>
      </w:r>
    </w:p>
    <w:p/>
    <w:p/>
    <w:p>
      <w:r>
        <w:rPr>
          <w:b/>
          <w:sz w:val="20"/>
        </w:rPr>
        <w:t>Mittente :</w:t>
      </w:r>
    </w:p>
    <w:p>
      <w:r>
        <w:rPr>
          <w:b w:val="0"/>
          <w:sz w:val="20"/>
        </w:rPr>
        <w:t>Nome e Cognome / Ragione Sociale : 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CAP, Città, Provincia : _____________________________________________________</w:t>
      </w:r>
    </w:p>
    <w:p>
      <w:r>
        <w:rPr>
          <w:b w:val="0"/>
          <w:sz w:val="20"/>
        </w:rPr>
        <w:t>Numero di telefono : ________________________________________________________</w:t>
      </w:r>
    </w:p>
    <w:p>
      <w:r>
        <w:rPr>
          <w:b w:val="0"/>
          <w:sz w:val="20"/>
        </w:rPr>
        <w:t>Indirizzo e-mail : __________________________________________________________</w:t>
      </w:r>
    </w:p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LINKEM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Via Pomposa, 13 - 40129 Bologna (BO)</w:t>
      </w:r>
    </w:p>
    <w:p>
      <w:r>
        <w:rPr>
          <w:b w:val="0"/>
          <w:sz w:val="20"/>
        </w:rPr>
        <w:t>Fax: 051 6081020</w:t>
      </w:r>
    </w:p>
    <w:p>
      <w:r>
        <w:rPr>
          <w:b w:val="0"/>
          <w:sz w:val="20"/>
        </w:rPr>
        <w:t>E-mail: reclami@linkem.com</w:t>
      </w:r>
    </w:p>
    <w:p/>
    <w:p/>
    <w:p>
      <w:r>
        <w:rPr>
          <w:b/>
          <w:sz w:val="20"/>
        </w:rPr>
        <w:t>Oggetto: Interruzione del contratto di fornitura del servizio Linkem</w:t>
      </w:r>
    </w:p>
    <w:p/>
    <w:p>
      <w:r>
        <w:rPr>
          <w:b w:val="0"/>
          <w:sz w:val="20"/>
        </w:rPr>
        <w:t>Il/La sottoscritto/a, con riferimento al contratto di fornitura del servizio Linkem identificato dal numero cliente ________________________,</w:t>
      </w:r>
    </w:p>
    <w:p>
      <w:r>
        <w:rPr>
          <w:b w:val="0"/>
          <w:sz w:val="20"/>
        </w:rPr>
        <w:t>richiede formalmente la risoluzione e interruzione del suddetto contratto, con effetto immediato e senza alcun vincolo o penale,</w:t>
      </w:r>
    </w:p>
    <w:p>
      <w:r>
        <w:rPr>
          <w:b w:val="0"/>
          <w:sz w:val="20"/>
        </w:rPr>
        <w:t>ai sensi delle disposizioni vigenti in materia di tutela dei consumatori e della normativa applicabile.</w:t>
      </w:r>
    </w:p>
    <w:p/>
    <w:p>
      <w:r>
        <w:rPr>
          <w:b w:val="0"/>
          <w:sz w:val="20"/>
        </w:rPr>
        <w:t>Si precisa che la richiesta di cessazione del servizio è dovuta a motivi personali e/o tecnici e che si richiede la cessazione definitiva dell'erogazione del servizio.</w:t>
      </w:r>
    </w:p>
    <w:p/>
    <w:p>
      <w:r>
        <w:rPr>
          <w:b w:val="0"/>
          <w:sz w:val="20"/>
        </w:rPr>
        <w:t>Si richiede inoltre la conferma scritta di avvenuta interruzione del contratto e la cessazione di ogni addebito relativo al servizio a partire dalla data di ricezione della presente comunicazione.</w:t>
      </w:r>
    </w:p>
    <w:p/>
    <w:p>
      <w:r>
        <w:rPr>
          <w:b w:val="0"/>
          <w:sz w:val="20"/>
        </w:rPr>
        <w:t>Si dichiara di aver restituito, ove previsto, ogni apparecchiatura concessa in comodato d’uso, conformemente alle modalità indicate nel contratto o nelle comunicazioni di Linkem.</w:t>
      </w:r>
    </w:p>
    <w:p/>
    <w:p>
      <w:r>
        <w:rPr>
          <w:b/>
          <w:sz w:val="20"/>
        </w:rPr>
        <w:t>Dichiarazioni e Consenso</w:t>
      </w:r>
    </w:p>
    <w:p>
      <w:r>
        <w:rPr>
          <w:b w:val="0"/>
          <w:sz w:val="20"/>
        </w:rPr>
        <w:t>Il/La sottoscritto/a dichiara di aver letto e compreso tutte le condizioni contrattuali e di essere consapevole che la presente interruzione comporta la cessazione di ogni obbligo contrattuale reciproco.</w:t>
      </w:r>
    </w:p>
    <w:p>
      <w:r>
        <w:rPr>
          <w:b w:val="0"/>
          <w:sz w:val="20"/>
        </w:rPr>
        <w:t>Autorizza inoltre il trattamento dei dati personali ai sensi del Regolamento UE 2016/679 (GDPR) per le finalità connesse alla gestione della presente richiesta.</w:t>
      </w:r>
    </w:p>
    <w:p/>
    <w:p>
      <w:r>
        <w:rPr>
          <w:b/>
          <w:sz w:val="20"/>
        </w:rPr>
        <w:t>Note Importanti</w:t>
      </w:r>
    </w:p>
    <w:p>
      <w:r>
        <w:rPr>
          <w:b w:val="0"/>
          <w:sz w:val="20"/>
        </w:rPr>
        <w:t>1. Ai sensi degli artt. 52 e seguenti del Codice del Consumo (D.Lgs. 206/2005) e delle disposizioni AGCOM, il cliente può esercitare il diritto di recesso e interruzione del contratto senza penali.</w:t>
      </w:r>
    </w:p>
    <w:p>
      <w:r>
        <w:rPr>
          <w:b w:val="0"/>
          <w:sz w:val="20"/>
        </w:rPr>
        <w:t>2. La disdetta e interruzione del servizio avverrà entro i termini previsti dalla normativa e dal contratto sottoscritto.</w:t>
      </w:r>
    </w:p>
    <w:p>
      <w:r>
        <w:rPr>
          <w:b w:val="0"/>
          <w:sz w:val="20"/>
        </w:rPr>
        <w:t>3. Ogni comunicazione successiva sarà effettuata esclusivamente per iscritto.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di compilazione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autografa conforme a legge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https://esperto-contratti.com/modulo-interruzione-contratto-linkem/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ulo-interruzione-contratto-linkem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