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RECESSO DAL CONTRATTO</w:t>
      </w:r>
    </w:p>
    <w:p/>
    <w:p/>
    <w:p>
      <w:r>
        <w:rPr>
          <w:b/>
          <w:sz w:val="20"/>
        </w:rPr>
        <w:t>Mittente del recesso :</w:t>
      </w:r>
    </w:p>
    <w:p>
      <w:r>
        <w:rPr>
          <w:b w:val="0"/>
          <w:sz w:val="20"/>
        </w:rPr>
        <w:t>Nome e Cognome / Ragione Sociale : 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</w:t>
      </w:r>
    </w:p>
    <w:p>
      <w:r>
        <w:rPr>
          <w:b w:val="0"/>
          <w:sz w:val="20"/>
        </w:rPr>
        <w:t>Città : ____________________________ CAP : ____________</w:t>
      </w:r>
    </w:p>
    <w:p>
      <w:r>
        <w:rPr>
          <w:b w:val="0"/>
          <w:sz w:val="20"/>
        </w:rPr>
        <w:t>Codice Fiscale / Partita IVA : ________________________________________________</w:t>
      </w:r>
    </w:p>
    <w:p>
      <w:r>
        <w:rPr>
          <w:b w:val="0"/>
          <w:sz w:val="20"/>
        </w:rPr>
        <w:t>Telefono : ____________________________ Email : ______________________________</w:t>
      </w:r>
    </w:p>
    <w:p/>
    <w:p/>
    <w:p>
      <w:r>
        <w:rPr>
          <w:b/>
          <w:sz w:val="20"/>
        </w:rPr>
        <w:t>Destinatario del recesso :</w:t>
      </w:r>
    </w:p>
    <w:p>
      <w:r>
        <w:rPr>
          <w:b w:val="0"/>
          <w:sz w:val="20"/>
        </w:rPr>
        <w:t>Nome e Cognome / Ragione Sociale : 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</w:t>
      </w:r>
    </w:p>
    <w:p>
      <w:r>
        <w:rPr>
          <w:b w:val="0"/>
          <w:sz w:val="20"/>
        </w:rPr>
        <w:t>Città : ____________________________ CAP : ____________</w:t>
      </w:r>
    </w:p>
    <w:p>
      <w:r>
        <w:rPr>
          <w:b w:val="0"/>
          <w:sz w:val="20"/>
        </w:rPr>
        <w:t>Codice Fiscale / Partita IVA : ________________________________________________</w:t>
      </w:r>
    </w:p>
    <w:p>
      <w:r>
        <w:rPr>
          <w:b w:val="0"/>
          <w:sz w:val="20"/>
        </w:rPr>
        <w:t>Telefono : ____________________________ Email : ______________________________</w:t>
      </w:r>
    </w:p>
    <w:p/>
    <w:p/>
    <w:p>
      <w:r>
        <w:rPr>
          <w:b/>
          <w:sz w:val="20"/>
        </w:rPr>
        <w:t>Oggetto :</w:t>
      </w:r>
    </w:p>
    <w:p>
      <w:r>
        <w:rPr>
          <w:b w:val="0"/>
          <w:sz w:val="20"/>
        </w:rPr>
        <w:t>Recesso dal contratto stipulato tra le parti, con riferimento al contratto avente le seguenti caratteristiche:</w:t>
      </w:r>
    </w:p>
    <w:p>
      <w:r>
        <w:rPr>
          <w:b w:val="0"/>
          <w:sz w:val="20"/>
        </w:rPr>
        <w:t>- Tipo di contratto : ___________________________________________________________</w:t>
      </w:r>
    </w:p>
    <w:p>
      <w:r>
        <w:rPr>
          <w:b w:val="0"/>
          <w:sz w:val="20"/>
        </w:rPr>
        <w:t>- Data di stipula : _____________________________________________________________</w:t>
      </w:r>
    </w:p>
    <w:p>
      <w:r>
        <w:rPr>
          <w:b w:val="0"/>
          <w:sz w:val="20"/>
        </w:rPr>
        <w:t>- Numero / Codice contratto : _________________________________________________</w:t>
      </w:r>
    </w:p>
    <w:p/>
    <w:p/>
    <w:p>
      <w:r>
        <w:rPr>
          <w:b/>
          <w:sz w:val="20"/>
        </w:rPr>
        <w:t>Testo del recesso :</w:t>
      </w:r>
    </w:p>
    <w:p>
      <w:r>
        <w:rPr>
          <w:b w:val="0"/>
          <w:sz w:val="20"/>
        </w:rPr>
        <w:t>Il/la sottoscritto/a esercita il diritto di recesso dal contratto sopra indicato, ai sensi degli articoli 52 e seguenti del Codice del Consumo (D.lgs. 206/2005) e dell’art. 1373 e seguenti del Codice Civile, senza necessità di motivazione e senza penali, chiedendo la restituzione di eventuali somme versate e la cessazione di ogni obbligo contrattuale.</w:t>
      </w:r>
    </w:p>
    <w:p/>
    <w:p>
      <w:r>
        <w:rPr>
          <w:b w:val="0"/>
          <w:sz w:val="20"/>
        </w:rPr>
        <w:t>Si chiede pertanto di effettuare tutte le operazioni necessarie per dare seguito al recesso e si richiede conferma scritta della ricezione della presente comunicazione.</w:t>
      </w:r>
    </w:p>
    <w:p/>
    <w:p/>
    <w:p>
      <w:r>
        <w:rPr>
          <w:b/>
          <w:sz w:val="20"/>
        </w:rPr>
        <w:t>Modalità di restituzione (se applicabile) :</w:t>
      </w:r>
    </w:p>
    <w:p>
      <w:r>
        <w:rPr>
          <w:b w:val="0"/>
          <w:sz w:val="20"/>
        </w:rPr>
        <w:t>Restituzione dei beni in possesso : ____________________________________________</w:t>
      </w:r>
    </w:p>
    <w:p>
      <w:r>
        <w:rPr>
          <w:b w:val="0"/>
          <w:sz w:val="20"/>
        </w:rPr>
        <w:t>Indirizzo per la restituzione : ________________________________________________</w:t>
      </w:r>
    </w:p>
    <w:p>
      <w:r>
        <w:rPr>
          <w:b w:val="0"/>
          <w:sz w:val="20"/>
        </w:rPr>
        <w:t>Modalità di restituzione : ____________________________________________________</w:t>
      </w:r>
    </w:p>
    <w:p/>
    <w:p/>
    <w:p>
      <w:r>
        <w:rPr>
          <w:b/>
          <w:sz w:val="20"/>
        </w:rPr>
        <w:t>Dichiarazione :</w:t>
      </w:r>
    </w:p>
    <w:p>
      <w:r>
        <w:rPr>
          <w:b w:val="0"/>
          <w:sz w:val="20"/>
        </w:rPr>
        <w:t>Dichiaro di aver letto e compreso le condizioni del contratto e le norme relative al diritto di recesso, di agire in piena consapevolezza e volontà, senza alcuna pressione o costrizione, e di essere informato/a sulle conseguenze del recesso.</w:t>
      </w:r>
    </w:p>
    <w:p/>
    <w:p/>
    <w:p/>
    <w:p>
      <w:r>
        <w:rPr>
          <w:b w:val="0"/>
          <w:sz w:val="20"/>
        </w:rPr>
        <w:t>Luogo : ________________________________________________</w:t>
      </w:r>
    </w:p>
    <w:p>
      <w:r>
        <w:rPr>
          <w:b w:val="0"/>
          <w:sz w:val="20"/>
        </w:rPr>
        <w:t>Data : _________________________________________________</w:t>
      </w:r>
    </w:p>
    <w:p/>
    <w:p/>
    <w:p>
      <w:r>
        <w:rPr>
          <w:b/>
          <w:sz w:val="20"/>
        </w:rPr>
        <w:t>Firma del dichiarante :</w:t>
      </w:r>
    </w:p>
    <w:p>
      <w:r>
        <w:rPr>
          <w:b w:val="0"/>
          <w:sz w:val="20"/>
        </w:rPr>
        <w:br/>
        <w:br/>
        <w:t>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https://esperto-contratti.com/modulo-recesso-contratto-generico/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modulo-recesso-contratto-generico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