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SBLOCCO CONTRATTO</w:t>
      </w:r>
    </w:p>
    <w:p>
      <w:pPr>
        <w:jc w:val="center"/>
      </w:pPr>
      <w:r>
        <w:rPr>
          <w:b/>
          <w:sz w:val="20"/>
        </w:rPr>
        <w:t>INTESA SAN PAOLO S.P.A.</w:t>
      </w:r>
    </w:p>
    <w:p/>
    <w:p/>
    <w:p>
      <w:r>
        <w:rPr>
          <w:b/>
          <w:sz w:val="20"/>
        </w:rPr>
        <w:t>Il presente modulo ha lo scopo di richiedere lo sblocco del contratto sottoscritto tra il Cliente e Intesa San Paolo S.p.A., al fine di consentire la piena operatività e la rimozione di eventuali limitazioni applicate.</w:t>
      </w:r>
    </w:p>
    <w:p/>
    <w:p>
      <w:r>
        <w:rPr>
          <w:b/>
          <w:sz w:val="20"/>
        </w:rPr>
        <w:t>Dati del Cliente:</w:t>
      </w:r>
    </w:p>
    <w:p>
      <w:r>
        <w:rPr>
          <w:b w:val="0"/>
          <w:sz w:val="20"/>
        </w:rPr>
        <w:t>Cognome e Nome / Ragione Sociale: 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_________________________________________________</w:t>
      </w:r>
    </w:p>
    <w:p>
      <w:r>
        <w:rPr>
          <w:b w:val="0"/>
          <w:sz w:val="20"/>
        </w:rPr>
        <w:t>Indirizzo di Residenza / Sede Legale: ____________________________________________</w:t>
      </w:r>
    </w:p>
    <w:p>
      <w:r>
        <w:rPr>
          <w:b w:val="0"/>
          <w:sz w:val="20"/>
        </w:rPr>
        <w:t>Numero Contratto: ______________________________________________________________</w:t>
      </w:r>
    </w:p>
    <w:p/>
    <w:p>
      <w:r>
        <w:rPr>
          <w:b/>
          <w:sz w:val="20"/>
        </w:rPr>
        <w:t>Dichiarazione del Cliente:</w:t>
      </w:r>
    </w:p>
    <w:p>
      <w:r>
        <w:rPr>
          <w:b w:val="0"/>
          <w:sz w:val="20"/>
        </w:rPr>
        <w:t>Il sottoscritto Cliente, consapevole delle responsabilità penali previste dall’art. 76 del D.P.R. 445/2000 in caso di dichiarazioni mendaci, dichiara che le informazioni fornite sono veritiere e complete. Richiede pertanto lo sblocco immediato del contratto sopra indicato, ai sensi delle condizioni contrattuali e normative vigenti.</w:t>
      </w:r>
    </w:p>
    <w:p/>
    <w:p>
      <w:r>
        <w:rPr>
          <w:b/>
          <w:sz w:val="20"/>
        </w:rPr>
        <w:t>Condizioni e Informativa:</w:t>
      </w:r>
    </w:p>
    <w:p>
      <w:r>
        <w:rPr>
          <w:b w:val="0"/>
          <w:sz w:val="20"/>
        </w:rPr>
        <w:t>1. Il Cliente conferma di aver preso visione e di accettare integralmente le condizioni contrattuali sottoscritte e le disposizioni normative applicabili.</w:t>
        <w:br/>
        <w:t>2. Il Cliente autorizza Intesa San Paolo S.p.A. al trattamento dei dati personali ai sensi del Regolamento UE 2016/679 (GDPR) per le finalità connesse all’esecuzione del presente modulo.</w:t>
        <w:br/>
        <w:t>3. Il Cliente si impegna a comunicare tempestivamente ogni variazione dei dati forniti e a rispettare gli obblighi contrattuali e normativi.</w:t>
      </w:r>
    </w:p>
    <w:p/>
    <w:p>
      <w:r>
        <w:rPr>
          <w:b/>
          <w:sz w:val="20"/>
        </w:rPr>
        <w:t>Responsabilità:</w:t>
      </w:r>
    </w:p>
    <w:p>
      <w:r>
        <w:rPr>
          <w:b w:val="0"/>
          <w:sz w:val="20"/>
        </w:rPr>
        <w:t>Il Cliente solleva Intesa San Paolo S.p.A. da ogni responsabilità derivante da eventuali ritardi o disfunzioni imputabili a forniture di dati errati o incomplete. Intesa San Paolo S.p.A. si impegna a procedere allo sblocco del contratto entro i termini previsti dagli accordi contrattuali.</w:t>
      </w:r>
    </w:p>
    <w:p/>
    <w:p>
      <w:r>
        <w:rPr>
          <w:b w:val="0"/>
          <w:sz w:val="20"/>
        </w:rPr>
        <w:t>Luogo e data: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Rappresentante Intesa San Paolo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https://esperto-contratti.com/modulo-sblocco-contratto-intesa-san-paolo/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ulo-sblocco-contratto-intesa-san-paol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