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RECESSO CONTRATTO SPORTIVO DILETTANTISTICO</w:t>
      </w:r>
    </w:p>
    <w:p/>
    <w:p/>
    <w:p>
      <w:r>
        <w:rPr>
          <w:b/>
          <w:sz w:val="20"/>
        </w:rPr>
        <w:t>Tra le parti sottoscritte, da una parte</w:t>
      </w:r>
    </w:p>
    <w:p>
      <w:r>
        <w:rPr>
          <w:b w:val="0"/>
          <w:sz w:val="20"/>
        </w:rPr>
        <w:t>Società/Associazione Sportiva Dilettantistica: ___________________________________________</w:t>
      </w:r>
    </w:p>
    <w:p>
      <w:r>
        <w:rPr>
          <w:b w:val="0"/>
          <w:sz w:val="20"/>
        </w:rPr>
        <w:t>Codice Fiscale/P.IVA: ________________________________________________________________</w:t>
      </w:r>
    </w:p>
    <w:p>
      <w:r>
        <w:rPr>
          <w:b w:val="0"/>
          <w:sz w:val="20"/>
        </w:rPr>
        <w:t>Sede Legale: ________________________________________________________________________</w:t>
      </w:r>
    </w:p>
    <w:p>
      <w:r>
        <w:rPr>
          <w:b w:val="0"/>
          <w:sz w:val="20"/>
        </w:rPr>
        <w:t>In persona del legale rappresentante pro tempore: _______________________________________</w:t>
      </w:r>
    </w:p>
    <w:p/>
    <w:p>
      <w:r>
        <w:rPr>
          <w:b/>
          <w:sz w:val="20"/>
        </w:rPr>
        <w:t>e dall'altra parte</w:t>
      </w:r>
    </w:p>
    <w:p>
      <w:r>
        <w:rPr>
          <w:b w:val="0"/>
          <w:sz w:val="20"/>
        </w:rPr>
        <w:t>Atleta/Associato: ___________________________________________________________________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_____________________________________________________________________</w:t>
      </w:r>
    </w:p>
    <w:p>
      <w:r>
        <w:rPr>
          <w:b w:val="0"/>
          <w:sz w:val="20"/>
        </w:rPr>
        <w:t>Residenza: __________________________________________________________________________</w:t>
      </w:r>
    </w:p>
    <w:p/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– La Società/Associazione Sportiva Dilettantistica sopra indicata ha stipulato con l’Atleta/Associato un contratto sportivo dilettantistico;</w:t>
      </w:r>
    </w:p>
    <w:p>
      <w:r>
        <w:rPr>
          <w:b w:val="0"/>
          <w:sz w:val="20"/>
        </w:rPr>
        <w:t>– Le parti intendono recedere consensualmente dal suddetto contratto, con effetti immediati;</w:t>
      </w:r>
    </w:p>
    <w:p>
      <w:r>
        <w:rPr>
          <w:b w:val="0"/>
          <w:sz w:val="20"/>
        </w:rPr>
        <w:t>– Il presente atto viene redatto in conformità alle normative vigenti in materia di contratti sportivi dilettantistici.</w:t>
      </w:r>
    </w:p>
    <w:p/>
    <w:p/>
    <w:p>
      <w:r>
        <w:rPr>
          <w:b/>
          <w:sz w:val="20"/>
        </w:rPr>
        <w:t>Articolo 1 – Oggetto del Recesso</w:t>
      </w:r>
    </w:p>
    <w:p>
      <w:r>
        <w:rPr>
          <w:b w:val="0"/>
          <w:sz w:val="20"/>
        </w:rPr>
        <w:t>Le parti concordano di recedere consensualmente dal contratto sportivo dilettantistico a tempo indeterminato o determinato, stipulato in data ________________, relativo alla partecipazione alle attività sportive organizzate dalla Società/Associazione.</w:t>
      </w:r>
    </w:p>
    <w:p/>
    <w:p>
      <w:r>
        <w:rPr>
          <w:b/>
          <w:sz w:val="20"/>
        </w:rPr>
        <w:t>Articolo 2 – Decorrenza del Recesso</w:t>
      </w:r>
    </w:p>
    <w:p>
      <w:r>
        <w:rPr>
          <w:b w:val="0"/>
          <w:sz w:val="20"/>
        </w:rPr>
        <w:t>Il recesso avrà effetto a partire dalla data di sottoscrizione del presente atto, con la cessazione immediata di tutti gli obblighi contrattuali reciproci tra le parti.</w:t>
      </w:r>
    </w:p>
    <w:p/>
    <w:p>
      <w:r>
        <w:rPr>
          <w:b/>
          <w:sz w:val="20"/>
        </w:rPr>
        <w:t>Articolo 3 – Obblighi reciproci</w:t>
      </w:r>
    </w:p>
    <w:p>
      <w:r>
        <w:rPr>
          <w:b w:val="0"/>
          <w:sz w:val="20"/>
        </w:rPr>
        <w:t>Le parti dichiarano di non avere ulteriori pretese economiche o di altra natura derivanti dal contratto oggetto di recesso. L’Atleta/Associato si impegna a restituire eventuali materiali, documenti o beni appartenenti alla Società/Associazione entro e non oltre ______________.</w:t>
      </w:r>
    </w:p>
    <w:p/>
    <w:p>
      <w:r>
        <w:rPr>
          <w:b/>
          <w:sz w:val="20"/>
        </w:rPr>
        <w:t>Articolo 4 – Mancata corresponsione di indennità</w:t>
      </w:r>
    </w:p>
    <w:p>
      <w:r>
        <w:rPr>
          <w:b w:val="0"/>
          <w:sz w:val="20"/>
        </w:rPr>
        <w:t>Le parti convengono che il recesso consensuale non comporta alcun obbligo di corresponsione di indennità, penali o risarcimenti da parte di alcuna delle due parti, fatto salvo diverso accordo scritto e sottoscritto.</w:t>
      </w:r>
    </w:p>
    <w:p/>
    <w:p>
      <w:r>
        <w:rPr>
          <w:b/>
          <w:sz w:val="20"/>
        </w:rPr>
        <w:t>Articolo 5 – Clausola di riservatezza</w:t>
      </w:r>
    </w:p>
    <w:p>
      <w:r>
        <w:rPr>
          <w:b w:val="0"/>
          <w:sz w:val="20"/>
        </w:rPr>
        <w:t>Le parti si impegnano a mantenere riservate tutte le informazioni relative al presente recesso e a non divulgare a terzi i termini dello stesso, salvo obblighi di legge o consenso scritto di entrambe le parti.</w:t>
      </w:r>
    </w:p>
    <w:p/>
    <w:p>
      <w:r>
        <w:rPr>
          <w:b/>
          <w:sz w:val="20"/>
        </w:rPr>
        <w:t>Articolo 6 – Foro competente</w:t>
      </w:r>
    </w:p>
    <w:p>
      <w:r>
        <w:rPr>
          <w:b w:val="0"/>
          <w:sz w:val="20"/>
        </w:rPr>
        <w:t>Per ogni controversia relativa alla interpretazione, esecuzione e validità del presente atto, le parti convengono che sarà competente in via esclusiva il Foro del luogo in cui ha sede la Società/Associazione Sportiva Dilettantistica.</w:t>
      </w:r>
    </w:p>
    <w:p/>
    <w:p/>
    <w:p>
      <w:r>
        <w:rPr>
          <w:b w:val="0"/>
          <w:sz w:val="20"/>
        </w:rPr>
        <w:t>Luogo: __________________________________________________</w:t>
      </w:r>
    </w:p>
    <w:p>
      <w:r>
        <w:rPr>
          <w:b w:val="0"/>
          <w:sz w:val="20"/>
        </w:rPr>
        <w:t>Con il presente atto, le parti dichiarano di aver letto, compreso e accettato tutte le condizioni di recesso sopra riportate.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 SOCIETÀ/ASSOCIAZIONE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L'ATLETA/ASSOCIATO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https://esperto-contratti.com/recesso-contratto-sportivo-dilettantistico-fac-simile/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recesso-contratto-sportivo-dilettantistico-fac-simil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